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d6c0" w14:textId="133d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в городском учреждении "Аппарат Приозерского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21 апреля 2023 года № 2/17. Утратило силу решением Приозерского городского маслихата Карагандинской области от 1 октября 2025 года № 33/251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Приозерского городского маслихата Карагандинской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33/251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в городском учреждении "Аппарат Приозерского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Приозерского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в государственном учреждении "Аппарат Приозерского городского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в государственном учреждении "Аппарат Приозерского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в государственном учреждении "Аппарат Приозерского городского маслихата"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деятельности руководителя структурного подразделения/государственного органа осуществляется на основе оценки достижения КЦИ.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осуществляется по методу ранжирования.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Оценивающему лицу оценочный лист направляется информационной системой, либо в случае ее отсутствия службой управления персоналом.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изменениями;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оперативность;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служащих корпуса "Б":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изменениями;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оперативность;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саморазвитие.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калибровочной сессии оценивающее лицо кратко описывает работу оцениваемого лица и аргументирует свою оценку.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Оценивающее лицо обеспечивает атмосферу открытого и дружелюбного диалога во время встречи. 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"Аппарат Приозерского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_________________________________________________год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__________________________________________________________________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 (оцениваемый период)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</w:t>
      </w:r>
    </w:p>
    <w:bookmarkEnd w:id="160"/>
    <w:bookmarkStart w:name="z2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сумма оценок по КЦИ деленная на количество КЦИ</w:t>
      </w:r>
    </w:p>
    <w:bookmarkEnd w:id="161"/>
    <w:bookmarkStart w:name="z2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2"/>
    <w:bookmarkStart w:name="z2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3"/>
    <w:bookmarkStart w:name="z2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Оцениваемое лицо ____________________________ ____________________________</w:t>
      </w:r>
    </w:p>
    <w:bookmarkEnd w:id="164"/>
    <w:bookmarkStart w:name="z2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165"/>
    <w:bookmarkStart w:name="z2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</w:t>
      </w:r>
    </w:p>
    <w:bookmarkEnd w:id="166"/>
    <w:bookmarkStart w:name="z26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6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 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70"/>
    <w:bookmarkStart w:name="z2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71"/>
    <w:bookmarkStart w:name="z2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72"/>
    <w:bookmarkStart w:name="z2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73"/>
    <w:bookmarkStart w:name="z2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74"/>
    <w:bookmarkStart w:name="z2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175"/>
    <w:bookmarkStart w:name="z2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Так, Вы сможете сэкономить время и повысить достоверность результатов. 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7"/>
    <w:bookmarkStart w:name="z2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8"/>
    <w:bookmarkStart w:name="z2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9"/>
    <w:bookmarkStart w:name="z27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81"/>
    <w:bookmarkStart w:name="z28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руководителя структурного подразделения___________________</w:t>
      </w:r>
    </w:p>
    <w:bookmarkEnd w:id="182"/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83"/>
    <w:bookmarkStart w:name="z2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</w:t>
      </w:r>
    </w:p>
    <w:bookmarkEnd w:id="184"/>
    <w:bookmarkStart w:name="z2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5"/>
    <w:bookmarkStart w:name="z2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6"/>
    <w:bookmarkStart w:name="z2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7"/>
    <w:bookmarkStart w:name="z2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8"/>
    <w:bookmarkStart w:name="z2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Так, Вы сможете сэкономить время и повысить достоверность результатов. 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оценка по управлению деятельностью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Выстраивает эффективную работу группы/команды/ с заинтересованные сторонами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оценка по управлению командой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энтузиазм и талант, веру в свои собственные убеждения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 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Саморазвитие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Инициирует проекты для совершенствования деятельности государственного органа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0"/>
    <w:bookmarkStart w:name="z2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1"/>
    <w:bookmarkStart w:name="z2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2"/>
    <w:bookmarkStart w:name="z2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3"/>
    <w:bookmarkStart w:name="z2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4"/>
    <w:bookmarkStart w:name="z2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всегда. </w:t>
      </w:r>
    </w:p>
    <w:bookmarkEnd w:id="195"/>
    <w:bookmarkStart w:name="z2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 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7"/>
    <w:bookmarkStart w:name="z30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оцениваемого служащего __________________________</w:t>
      </w:r>
    </w:p>
    <w:bookmarkEnd w:id="198"/>
    <w:bookmarkStart w:name="z30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99"/>
    <w:bookmarkStart w:name="z3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</w:t>
      </w:r>
    </w:p>
    <w:bookmarkEnd w:id="200"/>
    <w:bookmarkStart w:name="z3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1"/>
    <w:bookmarkStart w:name="z3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2"/>
    <w:bookmarkStart w:name="z3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3"/>
    <w:bookmarkStart w:name="z3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4"/>
    <w:bookmarkStart w:name="z3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Выстраивает эффективную работу группы/команды/ с заинтересованные сторонами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Саморазвитие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6"/>
    <w:bookmarkStart w:name="z3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7"/>
    <w:bookmarkStart w:name="z3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8"/>
    <w:bookmarkStart w:name="z3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9"/>
    <w:bookmarkStart w:name="z3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0"/>
    <w:bookmarkStart w:name="z3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1"/>
    <w:bookmarkStart w:name="z3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13"/>
    <w:bookmarkStart w:name="z31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руководителей структурных подразделений)</w:t>
      </w:r>
    </w:p>
    <w:bookmarkEnd w:id="214"/>
    <w:bookmarkStart w:name="z3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Паутинка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</w:t>
      </w:r>
    </w:p>
    <w:bookmarkEnd w:id="218"/>
    <w:bookmarkStart w:name="z3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32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220"/>
    <w:bookmarkStart w:name="z32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21"/>
    <w:bookmarkStart w:name="z32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служащих корпуса "Б")</w:t>
      </w:r>
    </w:p>
    <w:bookmarkEnd w:id="222"/>
    <w:bookmarkStart w:name="z3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Паутинка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4"/>
    <w:bookmarkStart w:name="z3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оценки: ______________________________</w:t>
      </w:r>
    </w:p>
    <w:bookmarkEnd w:id="2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