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2da" w14:textId="ac3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2024-2026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декабря 2023 года № 7/80.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543815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505736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558366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943799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870471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948590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513866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11947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501919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518335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4469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46064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42192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3281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68192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5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22128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188072 тысяч тенге,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10173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177779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200804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12732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76759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14042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5048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57569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76759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5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144608 тысяч тенге, в том числе: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143096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147263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2655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Акшокинского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48945 тысяч тенге, в том числе: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3906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45039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51299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2354 тысяч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148986 тысяч тенге, в том числе: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2402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146584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150343 тысяч тенге;</w:t>
      </w:r>
    </w:p>
    <w:bookmarkEnd w:id="134"/>
    <w:bookmarkStart w:name="z5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1357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177718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3259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174459 тысяч тенге;</w:t>
      </w:r>
    </w:p>
    <w:bookmarkEnd w:id="149"/>
    <w:bookmarkStart w:name="z5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177667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252990 тысяч тенге, в том числе: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6479 тысяч тенге;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246511 тысяч тенге;</w:t>
      </w:r>
    </w:p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254803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1813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Шетского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96557 тысяч тенге, в том числе: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6034 тысяч тенге;</w:t>
      </w:r>
    </w:p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90523 тысяч тенге;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98765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 тысяч тенге.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2"/>
    <w:bookmarkStart w:name="z5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27951 тысяч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25846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29582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 тысяч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Батыкского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74508 тысяч тенге, в том числе: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73680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74747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Босагинского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168526 тысяч тенге, в том числе: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163557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170843 тысяч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323494 тысяч тенге, в том числе: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321130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326198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2704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имени Карима Мынбаева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46806 тысяч тенге, в том числе: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2585 тысяч тенге;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44221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49825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3019 тысяч тенге.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Кеншокинского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53133 тысяч тенге, в том числе: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8648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44485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55978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80"/>
    <w:bookmarkStart w:name="z5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2845 тысяч тенге.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Кииктинского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104994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102608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110930 тысяч тенге;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5"/>
    <w:bookmarkStart w:name="z5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5936 тысяч тенге.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Коктенкольского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126957 тысяч тенге, в том числе: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6858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120099 тысяч тенге;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128208 тысяч тенге;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Красная Поляна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36886 тысяч тенге, в том числе: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9041 тысяч тенге;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27665 тысяч тенге;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39186 тысяч тенге;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6"/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9"/>
    <w:bookmarkStart w:name="z3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 тысяч тенге.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Нураталдинского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111494 тысяч тенге, в том числе: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4138 тысяч тенге;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34"/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107331 тысяч тенге;</w:t>
      </w:r>
    </w:p>
    <w:bookmarkEnd w:id="335"/>
    <w:bookmarkStart w:name="z3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111609 тысяч тенге;</w:t>
      </w:r>
    </w:p>
    <w:bookmarkEnd w:id="336"/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 тысяч тенге.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7"/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78126 тысяч тенге, в том числе:</w:t>
      </w:r>
    </w:p>
    <w:bookmarkEnd w:id="348"/>
    <w:bookmarkStart w:name="z39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1829 тысяч тенге;</w:t>
      </w:r>
    </w:p>
    <w:bookmarkEnd w:id="349"/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76297 тысяч тенге;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78126 тысяч тенге;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2"/>
    <w:bookmarkStart w:name="z54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3"/>
    <w:bookmarkStart w:name="z55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4"/>
    <w:bookmarkStart w:name="z55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5"/>
    <w:bookmarkStart w:name="z55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6"/>
    <w:bookmarkStart w:name="z55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7"/>
    <w:bookmarkStart w:name="z5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8"/>
    <w:bookmarkStart w:name="z5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9"/>
    <w:bookmarkStart w:name="z55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0"/>
    <w:bookmarkStart w:name="z55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1"/>
    <w:bookmarkStart w:name="z55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Таглинского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63"/>
    <w:bookmarkStart w:name="z55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44233 тысяч тенге, в том числе:</w:t>
      </w:r>
    </w:p>
    <w:bookmarkEnd w:id="364"/>
    <w:bookmarkStart w:name="z5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2568 тысяч тенге;</w:t>
      </w:r>
    </w:p>
    <w:bookmarkEnd w:id="365"/>
    <w:bookmarkStart w:name="z5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41665 тысяч тенге;</w:t>
      </w:r>
    </w:p>
    <w:bookmarkEnd w:id="366"/>
    <w:bookmarkStart w:name="z5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46053 тысяч тенге;</w:t>
      </w:r>
    </w:p>
    <w:bookmarkEnd w:id="367"/>
    <w:bookmarkStart w:name="z5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8"/>
    <w:bookmarkStart w:name="z5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9"/>
    <w:bookmarkStart w:name="z5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0"/>
    <w:bookmarkStart w:name="z5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1"/>
    <w:bookmarkStart w:name="z5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2"/>
    <w:bookmarkStart w:name="z5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3"/>
    <w:bookmarkStart w:name="z5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4"/>
    <w:bookmarkStart w:name="z5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5"/>
    <w:bookmarkStart w:name="z5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6"/>
    <w:bookmarkStart w:name="z5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7"/>
    <w:bookmarkStart w:name="z5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1820 тысяч тенге.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2024 года.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39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0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/80</w:t>
            </w:r>
          </w:p>
        </w:tc>
      </w:tr>
    </w:tbl>
    <w:bookmarkStart w:name="z40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2026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0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</w:t>
            </w:r>
          </w:p>
        </w:tc>
      </w:tr>
    </w:tbl>
    <w:bookmarkStart w:name="z40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0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2026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1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1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</w:t>
            </w:r>
          </w:p>
        </w:tc>
      </w:tr>
    </w:tbl>
    <w:bookmarkStart w:name="z41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2026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 7 /80</w:t>
            </w:r>
          </w:p>
        </w:tc>
      </w:tr>
    </w:tbl>
    <w:bookmarkStart w:name="z41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1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2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2026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2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2026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/80</w:t>
            </w:r>
          </w:p>
        </w:tc>
      </w:tr>
    </w:tbl>
    <w:bookmarkStart w:name="z43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2026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3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3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3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2026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4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4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</w:t>
            </w:r>
          </w:p>
        </w:tc>
      </w:tr>
    </w:tbl>
    <w:bookmarkStart w:name="z44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4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4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/80</w:t>
            </w:r>
          </w:p>
        </w:tc>
      </w:tr>
    </w:tbl>
    <w:bookmarkStart w:name="z45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/80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2026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/80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</w:t>
            </w:r>
          </w:p>
        </w:tc>
      </w:tr>
    </w:tbl>
    <w:bookmarkStart w:name="z46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6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6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7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7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2026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8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8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8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9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9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9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49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0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0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0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0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0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1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1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1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1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1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2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2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2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2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2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3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3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3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53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3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</w:t>
            </w:r>
          </w:p>
        </w:tc>
      </w:tr>
    </w:tbl>
    <w:bookmarkStart w:name="z54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