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9f92" w14:textId="f439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Шетского района, подъемного пособия и социальной поддержки для приобретения или строительства жилья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21 декабря 2023 года № 7/70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32927),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Шетского района на 2024 год: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Подъемное пособие и социальная поддержка для приобретения или строительства жилья – бюджетный кредит предоставляются административным государственным служащим корпуса "Б", за исключением лиц, занимающих руководящие должности, работающим и проживающим в сельских населенных пунктах.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Шетского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