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89f4d" w14:textId="a589f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Шетского районного маслихата от 22 декабря 2022 года № 19/205 "Об утверждении бюджетов на 2023-2025 годы сельских округов и поселков Шетского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27 июля 2023 года № 4/42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Шетского районного маслихата "Об утверждении бюджетов на 2023-2025 годы сельских округов и поселков Шетского района" от 22 декабря 2022 года №19/205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Аксу-Аюлинского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502358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21075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481283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515416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13058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поселка Агадырь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947922 тысяч тенге, в том числе: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38106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700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1150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907966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972297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24375 тысяч тенге.";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поселка С.Сейфуллина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232056 тысяч тенге, в том числе: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7324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224732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236413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4357 тысяч тенге.";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поселка Акжал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61945 тысяч тенге, в том числе: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38807 тысяч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310 тысяч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200 тысяч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22628 тысяч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85645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23700 тысяч тенге.";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поселка Мойынты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192890 тысяч тенге, в том числе: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5615 тысяч тенге;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187275 тысяч тенге;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196815 тысяч тенге;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3925 тысяч тенге.";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поселка Акшатау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52130 тысяч тенге, в том числе: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20020 тысяч тенге;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32110 тысяч тенге;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55299 тысяч тенге;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3169 тысяч тенге.";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поселка Дария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120729 тысяч тенге, в том числе: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775 тысяч тенге;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119954 тысяч тенге;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121944 тысяч тенге;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1215 тысяч тенге.";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поселка Жамбыл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25581 тысяч тенге, в том числе: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0 тысяч тенге;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25581 тысяч тенге;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25581 тысяч тенге;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Акшокинского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57041 тысяч тенге, в том числе: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2158 тысяч тенге;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54883 тысяч тенге;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57231 тысяч тенге;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190 тысяч тенге.";</w:t>
      </w:r>
    </w:p>
    <w:bookmarkEnd w:id="1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Нижние Кайрактинского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63627 тысяч тенге, в том числе: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891 тысяч тенге;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62736 тысяч тенге;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64164 тысяч тенге;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3"/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537 тысяч тенге.";</w:t>
      </w:r>
    </w:p>
    <w:bookmarkEnd w:id="1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8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Талдинского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166"/>
    <w:bookmarkStart w:name="z1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67670 тысяч тенге, в том числе:</w:t>
      </w:r>
    </w:p>
    <w:bookmarkEnd w:id="167"/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1919 тысяч тенге;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315 тысяч тенге;</w:t>
      </w:r>
    </w:p>
    <w:bookmarkEnd w:id="169"/>
    <w:bookmarkStart w:name="z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65436 тысяч тенге;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67957 тысяч тенге;</w:t>
      </w:r>
    </w:p>
    <w:bookmarkEnd w:id="171"/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3"/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78"/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0"/>
    <w:bookmarkStart w:name="z1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1"/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287 тысяч тенге.";</w:t>
      </w:r>
    </w:p>
    <w:bookmarkEnd w:id="1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Успенского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183"/>
    <w:bookmarkStart w:name="z2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97602 тысяч тенге, в том числе:</w:t>
      </w:r>
    </w:p>
    <w:bookmarkEnd w:id="184"/>
    <w:bookmarkStart w:name="z2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5658 тысяч тенге;</w:t>
      </w:r>
    </w:p>
    <w:bookmarkEnd w:id="185"/>
    <w:bookmarkStart w:name="z20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91944 тысяч тенге;</w:t>
      </w:r>
    </w:p>
    <w:bookmarkEnd w:id="186"/>
    <w:bookmarkStart w:name="z20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102814 тысяч тенге;</w:t>
      </w:r>
    </w:p>
    <w:bookmarkEnd w:id="187"/>
    <w:bookmarkStart w:name="z20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88"/>
    <w:bookmarkStart w:name="z20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89"/>
    <w:bookmarkStart w:name="z20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0"/>
    <w:bookmarkStart w:name="z20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91"/>
    <w:bookmarkStart w:name="z20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2"/>
    <w:bookmarkStart w:name="z20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3"/>
    <w:bookmarkStart w:name="z21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94"/>
    <w:bookmarkStart w:name="z21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95"/>
    <w:bookmarkStart w:name="z21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6"/>
    <w:bookmarkStart w:name="z21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7"/>
    <w:bookmarkStart w:name="z21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5212 тысяч тенге.";</w:t>
      </w:r>
    </w:p>
    <w:bookmarkEnd w:id="1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Шетского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199"/>
    <w:bookmarkStart w:name="z21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67109 тысяч тенге, в том числе:</w:t>
      </w:r>
    </w:p>
    <w:bookmarkEnd w:id="200"/>
    <w:bookmarkStart w:name="z21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3215 тысяч тенге;</w:t>
      </w:r>
    </w:p>
    <w:bookmarkEnd w:id="201"/>
    <w:bookmarkStart w:name="z21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63894 тысяч тенге;</w:t>
      </w:r>
    </w:p>
    <w:bookmarkEnd w:id="202"/>
    <w:bookmarkStart w:name="z22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69259 тысяч тенге;</w:t>
      </w:r>
    </w:p>
    <w:bookmarkEnd w:id="203"/>
    <w:bookmarkStart w:name="z22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04"/>
    <w:bookmarkStart w:name="z22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5"/>
    <w:bookmarkStart w:name="z22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6"/>
    <w:bookmarkStart w:name="z22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07"/>
    <w:bookmarkStart w:name="z22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08"/>
    <w:bookmarkStart w:name="z22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09"/>
    <w:bookmarkStart w:name="z22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210"/>
    <w:bookmarkStart w:name="z22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11"/>
    <w:bookmarkStart w:name="z22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2"/>
    <w:bookmarkStart w:name="z23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3"/>
    <w:bookmarkStart w:name="z23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2150 тысяч тенге.";</w:t>
      </w:r>
    </w:p>
    <w:bookmarkEnd w:id="2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Акойского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215"/>
    <w:bookmarkStart w:name="z23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27678 тысяч тенге, в том числе:</w:t>
      </w:r>
    </w:p>
    <w:bookmarkEnd w:id="216"/>
    <w:bookmarkStart w:name="z23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1160 тысяч тенге;</w:t>
      </w:r>
    </w:p>
    <w:bookmarkEnd w:id="217"/>
    <w:bookmarkStart w:name="z23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26518 тысяч тенге;</w:t>
      </w:r>
    </w:p>
    <w:bookmarkEnd w:id="218"/>
    <w:bookmarkStart w:name="z23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27878 тысяч тенге;</w:t>
      </w:r>
    </w:p>
    <w:bookmarkEnd w:id="219"/>
    <w:bookmarkStart w:name="z23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20"/>
    <w:bookmarkStart w:name="z23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1"/>
    <w:bookmarkStart w:name="z24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2"/>
    <w:bookmarkStart w:name="z24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23"/>
    <w:bookmarkStart w:name="z24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4"/>
    <w:bookmarkStart w:name="z24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25"/>
    <w:bookmarkStart w:name="z24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226"/>
    <w:bookmarkStart w:name="z24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27"/>
    <w:bookmarkStart w:name="z24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28"/>
    <w:bookmarkStart w:name="z24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29"/>
    <w:bookmarkStart w:name="z24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200 тысяч тенге.";</w:t>
      </w:r>
    </w:p>
    <w:bookmarkEnd w:id="2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Батыкского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231"/>
    <w:bookmarkStart w:name="z25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132689 тысяч тенге, в том числе:</w:t>
      </w:r>
    </w:p>
    <w:bookmarkEnd w:id="232"/>
    <w:bookmarkStart w:name="z25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1152 тысяч тенге;</w:t>
      </w:r>
    </w:p>
    <w:bookmarkEnd w:id="233"/>
    <w:bookmarkStart w:name="z25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131537 тысяч тенге;</w:t>
      </w:r>
    </w:p>
    <w:bookmarkEnd w:id="234"/>
    <w:bookmarkStart w:name="z25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132689 тысяч тенге;</w:t>
      </w:r>
    </w:p>
    <w:bookmarkEnd w:id="235"/>
    <w:bookmarkStart w:name="z25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36"/>
    <w:bookmarkStart w:name="z25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37"/>
    <w:bookmarkStart w:name="z25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38"/>
    <w:bookmarkStart w:name="z25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39"/>
    <w:bookmarkStart w:name="z25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0"/>
    <w:bookmarkStart w:name="z26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41"/>
    <w:bookmarkStart w:name="z26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242"/>
    <w:bookmarkStart w:name="z26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43"/>
    <w:bookmarkStart w:name="z26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44"/>
    <w:bookmarkStart w:name="z26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45"/>
    <w:bookmarkStart w:name="z26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2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Босагинского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247"/>
    <w:bookmarkStart w:name="z26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146661 тысяч тенге, в том числе:</w:t>
      </w:r>
    </w:p>
    <w:bookmarkEnd w:id="248"/>
    <w:bookmarkStart w:name="z26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4121 тысяч тенге;</w:t>
      </w:r>
    </w:p>
    <w:bookmarkEnd w:id="249"/>
    <w:bookmarkStart w:name="z27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142540 тысяч тенге;</w:t>
      </w:r>
    </w:p>
    <w:bookmarkEnd w:id="250"/>
    <w:bookmarkStart w:name="z27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149025 тысяч тенге;</w:t>
      </w:r>
    </w:p>
    <w:bookmarkEnd w:id="251"/>
    <w:bookmarkStart w:name="z27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52"/>
    <w:bookmarkStart w:name="z27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53"/>
    <w:bookmarkStart w:name="z27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54"/>
    <w:bookmarkStart w:name="z27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55"/>
    <w:bookmarkStart w:name="z27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56"/>
    <w:bookmarkStart w:name="z27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57"/>
    <w:bookmarkStart w:name="z27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258"/>
    <w:bookmarkStart w:name="z27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59"/>
    <w:bookmarkStart w:name="z28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60"/>
    <w:bookmarkStart w:name="z28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61"/>
    <w:bookmarkStart w:name="z28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2364 тысяч тенге.";</w:t>
      </w:r>
    </w:p>
    <w:bookmarkEnd w:id="2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Бурминского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263"/>
    <w:bookmarkStart w:name="z28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137730 тысяч тенге, в том числе:</w:t>
      </w:r>
    </w:p>
    <w:bookmarkEnd w:id="264"/>
    <w:bookmarkStart w:name="z28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2501 тысяч тенге;</w:t>
      </w:r>
    </w:p>
    <w:bookmarkEnd w:id="265"/>
    <w:bookmarkStart w:name="z28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135229 тысяч тенге;</w:t>
      </w:r>
    </w:p>
    <w:bookmarkEnd w:id="266"/>
    <w:bookmarkStart w:name="z28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139323 тысяч тенге;</w:t>
      </w:r>
    </w:p>
    <w:bookmarkEnd w:id="267"/>
    <w:bookmarkStart w:name="z28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68"/>
    <w:bookmarkStart w:name="z29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9"/>
    <w:bookmarkStart w:name="z29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70"/>
    <w:bookmarkStart w:name="z29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71"/>
    <w:bookmarkStart w:name="z29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72"/>
    <w:bookmarkStart w:name="z29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73"/>
    <w:bookmarkStart w:name="z29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274"/>
    <w:bookmarkStart w:name="z29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75"/>
    <w:bookmarkStart w:name="z29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76"/>
    <w:bookmarkStart w:name="z29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7"/>
    <w:bookmarkStart w:name="z29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1593 тысяч тенге.";</w:t>
      </w:r>
    </w:p>
    <w:bookmarkEnd w:id="2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Утвердить бюджет сельского округа имени Карима Мынбаева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279"/>
    <w:bookmarkStart w:name="z30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50934 тысяч тенге, в том числе:</w:t>
      </w:r>
    </w:p>
    <w:bookmarkEnd w:id="280"/>
    <w:bookmarkStart w:name="z30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2029 тысяч тенге;</w:t>
      </w:r>
    </w:p>
    <w:bookmarkEnd w:id="281"/>
    <w:bookmarkStart w:name="z30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48905 тысяч тенге;</w:t>
      </w:r>
    </w:p>
    <w:bookmarkEnd w:id="282"/>
    <w:bookmarkStart w:name="z30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51134 тысяч тенге;</w:t>
      </w:r>
    </w:p>
    <w:bookmarkEnd w:id="283"/>
    <w:bookmarkStart w:name="z30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84"/>
    <w:bookmarkStart w:name="z30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5"/>
    <w:bookmarkStart w:name="z30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6"/>
    <w:bookmarkStart w:name="z30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87"/>
    <w:bookmarkStart w:name="z31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8"/>
    <w:bookmarkStart w:name="z31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89"/>
    <w:bookmarkStart w:name="z31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290"/>
    <w:bookmarkStart w:name="z31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91"/>
    <w:bookmarkStart w:name="z31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92"/>
    <w:bookmarkStart w:name="z31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93"/>
    <w:bookmarkStart w:name="z31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200 тысяч тенге.";</w:t>
      </w:r>
    </w:p>
    <w:bookmarkEnd w:id="2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Кеншокинского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295"/>
    <w:bookmarkStart w:name="z31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56182 тысяч тенге, в том числе:</w:t>
      </w:r>
    </w:p>
    <w:bookmarkEnd w:id="296"/>
    <w:bookmarkStart w:name="z32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1528 тысяч тенге;</w:t>
      </w:r>
    </w:p>
    <w:bookmarkEnd w:id="297"/>
    <w:bookmarkStart w:name="z32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54654 тысяч тенге;</w:t>
      </w:r>
    </w:p>
    <w:bookmarkEnd w:id="298"/>
    <w:bookmarkStart w:name="z32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56610 тысяч тенге;</w:t>
      </w:r>
    </w:p>
    <w:bookmarkEnd w:id="299"/>
    <w:bookmarkStart w:name="z32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00"/>
    <w:bookmarkStart w:name="z32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01"/>
    <w:bookmarkStart w:name="z32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02"/>
    <w:bookmarkStart w:name="z32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03"/>
    <w:bookmarkStart w:name="z32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4"/>
    <w:bookmarkStart w:name="z32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5"/>
    <w:bookmarkStart w:name="z32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06"/>
    <w:bookmarkStart w:name="z33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07"/>
    <w:bookmarkStart w:name="z33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08"/>
    <w:bookmarkStart w:name="z33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09"/>
    <w:bookmarkStart w:name="z33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428 тысяч тенге.";</w:t>
      </w:r>
    </w:p>
    <w:bookmarkEnd w:id="3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3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Утвердить бюджет Кииктинского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311"/>
    <w:bookmarkStart w:name="z33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71410 тысяч тенге, в том числе:</w:t>
      </w:r>
    </w:p>
    <w:bookmarkEnd w:id="312"/>
    <w:bookmarkStart w:name="z33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2389 тысяч тенге;</w:t>
      </w:r>
    </w:p>
    <w:bookmarkEnd w:id="313"/>
    <w:bookmarkStart w:name="z33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69021 тысяч тенге;</w:t>
      </w:r>
    </w:p>
    <w:bookmarkEnd w:id="314"/>
    <w:bookmarkStart w:name="z33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71610 тысяч тенге;</w:t>
      </w:r>
    </w:p>
    <w:bookmarkEnd w:id="315"/>
    <w:bookmarkStart w:name="z34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16"/>
    <w:bookmarkStart w:name="z34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17"/>
    <w:bookmarkStart w:name="z34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18"/>
    <w:bookmarkStart w:name="z34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19"/>
    <w:bookmarkStart w:name="z34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20"/>
    <w:bookmarkStart w:name="z34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1"/>
    <w:bookmarkStart w:name="z34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22"/>
    <w:bookmarkStart w:name="z34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23"/>
    <w:bookmarkStart w:name="z34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24"/>
    <w:bookmarkStart w:name="z34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25"/>
    <w:bookmarkStart w:name="z35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200 тысяч тенге.";</w:t>
      </w:r>
    </w:p>
    <w:bookmarkEnd w:id="3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52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Утвердить бюджет Коктенкольского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327"/>
    <w:bookmarkStart w:name="z35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98549 тысяч тенге, в том числе:</w:t>
      </w:r>
    </w:p>
    <w:bookmarkEnd w:id="328"/>
    <w:bookmarkStart w:name="z35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2565 тысяч тенге;</w:t>
      </w:r>
    </w:p>
    <w:bookmarkEnd w:id="329"/>
    <w:bookmarkStart w:name="z35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95984 тысяч тенге;</w:t>
      </w:r>
    </w:p>
    <w:bookmarkEnd w:id="330"/>
    <w:bookmarkStart w:name="z35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100023 тысяч тенге;</w:t>
      </w:r>
    </w:p>
    <w:bookmarkEnd w:id="331"/>
    <w:bookmarkStart w:name="z35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32"/>
    <w:bookmarkStart w:name="z35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33"/>
    <w:bookmarkStart w:name="z35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34"/>
    <w:bookmarkStart w:name="z36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35"/>
    <w:bookmarkStart w:name="z36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36"/>
    <w:bookmarkStart w:name="z36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37"/>
    <w:bookmarkStart w:name="z36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38"/>
    <w:bookmarkStart w:name="z36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39"/>
    <w:bookmarkStart w:name="z36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40"/>
    <w:bookmarkStart w:name="z36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41"/>
    <w:bookmarkStart w:name="z36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1474 тысяч тенге.";</w:t>
      </w:r>
    </w:p>
    <w:bookmarkEnd w:id="3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6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Утвердить бюджет сельского округа Красная Поляна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343"/>
    <w:bookmarkStart w:name="z37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91136 тысяч тенге, в том числе:</w:t>
      </w:r>
    </w:p>
    <w:bookmarkEnd w:id="344"/>
    <w:bookmarkStart w:name="z37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6706 тысяч тенге;</w:t>
      </w:r>
    </w:p>
    <w:bookmarkEnd w:id="345"/>
    <w:bookmarkStart w:name="z37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84430 тысяч тенге;</w:t>
      </w:r>
    </w:p>
    <w:bookmarkEnd w:id="346"/>
    <w:bookmarkStart w:name="z37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91150 тысяч тенге;</w:t>
      </w:r>
    </w:p>
    <w:bookmarkEnd w:id="347"/>
    <w:bookmarkStart w:name="z37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48"/>
    <w:bookmarkStart w:name="z37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49"/>
    <w:bookmarkStart w:name="z37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50"/>
    <w:bookmarkStart w:name="z37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51"/>
    <w:bookmarkStart w:name="z37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52"/>
    <w:bookmarkStart w:name="z37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53"/>
    <w:bookmarkStart w:name="z38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54"/>
    <w:bookmarkStart w:name="z38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55"/>
    <w:bookmarkStart w:name="z38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6"/>
    <w:bookmarkStart w:name="z38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57"/>
    <w:bookmarkStart w:name="z38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 тысяч тенге.";</w:t>
      </w:r>
    </w:p>
    <w:bookmarkEnd w:id="3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8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Утвердить бюджет Нураталдинского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359"/>
    <w:bookmarkStart w:name="z38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82266 тысяч тенге, в том числе:</w:t>
      </w:r>
    </w:p>
    <w:bookmarkEnd w:id="360"/>
    <w:bookmarkStart w:name="z38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4779 тысяч тенге;</w:t>
      </w:r>
    </w:p>
    <w:bookmarkEnd w:id="361"/>
    <w:bookmarkStart w:name="z38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77487 тысяч тенге;</w:t>
      </w:r>
    </w:p>
    <w:bookmarkEnd w:id="362"/>
    <w:bookmarkStart w:name="z39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83544 тысяч тенге;</w:t>
      </w:r>
    </w:p>
    <w:bookmarkEnd w:id="363"/>
    <w:bookmarkStart w:name="z39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64"/>
    <w:bookmarkStart w:name="z39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65"/>
    <w:bookmarkStart w:name="z39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66"/>
    <w:bookmarkStart w:name="z39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67"/>
    <w:bookmarkStart w:name="z39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68"/>
    <w:bookmarkStart w:name="z39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69"/>
    <w:bookmarkStart w:name="z39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70"/>
    <w:bookmarkStart w:name="z39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71"/>
    <w:bookmarkStart w:name="z39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72"/>
    <w:bookmarkStart w:name="z40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73"/>
    <w:bookmarkStart w:name="z40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1278 тысяч тенге.";</w:t>
      </w:r>
    </w:p>
    <w:bookmarkEnd w:id="3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03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Утвердить бюджет Ортауского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375"/>
    <w:bookmarkStart w:name="z404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74244 тысяч тенге, в том числе:</w:t>
      </w:r>
    </w:p>
    <w:bookmarkEnd w:id="376"/>
    <w:bookmarkStart w:name="z405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4242 тысяч тенге;</w:t>
      </w:r>
    </w:p>
    <w:bookmarkEnd w:id="377"/>
    <w:bookmarkStart w:name="z40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70002 тысяч тенге;</w:t>
      </w:r>
    </w:p>
    <w:bookmarkEnd w:id="378"/>
    <w:bookmarkStart w:name="z40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77695 тысяч тенге;</w:t>
      </w:r>
    </w:p>
    <w:bookmarkEnd w:id="379"/>
    <w:bookmarkStart w:name="z40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80"/>
    <w:bookmarkStart w:name="z409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81"/>
    <w:bookmarkStart w:name="z41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82"/>
    <w:bookmarkStart w:name="z411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83"/>
    <w:bookmarkStart w:name="z412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84"/>
    <w:bookmarkStart w:name="z413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85"/>
    <w:bookmarkStart w:name="z414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86"/>
    <w:bookmarkStart w:name="z415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87"/>
    <w:bookmarkStart w:name="z416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88"/>
    <w:bookmarkStart w:name="z417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89"/>
    <w:bookmarkStart w:name="z418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3451 тысяч тенге.";</w:t>
      </w:r>
    </w:p>
    <w:bookmarkEnd w:id="3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20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Утвердить бюджет Таглинского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391"/>
    <w:bookmarkStart w:name="z421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137874 тысяч тенге, в том числе:</w:t>
      </w:r>
    </w:p>
    <w:bookmarkEnd w:id="392"/>
    <w:bookmarkStart w:name="z422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1946 тысяч тенге;</w:t>
      </w:r>
    </w:p>
    <w:bookmarkEnd w:id="393"/>
    <w:bookmarkStart w:name="z423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135928 тысяч тенге;</w:t>
      </w:r>
    </w:p>
    <w:bookmarkEnd w:id="394"/>
    <w:bookmarkStart w:name="z424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139175 тысяч тенге;</w:t>
      </w:r>
    </w:p>
    <w:bookmarkEnd w:id="395"/>
    <w:bookmarkStart w:name="z425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96"/>
    <w:bookmarkStart w:name="z426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97"/>
    <w:bookmarkStart w:name="z427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98"/>
    <w:bookmarkStart w:name="z428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99"/>
    <w:bookmarkStart w:name="z429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00"/>
    <w:bookmarkStart w:name="z430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01"/>
    <w:bookmarkStart w:name="z431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402"/>
    <w:bookmarkStart w:name="z432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403"/>
    <w:bookmarkStart w:name="z433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404"/>
    <w:bookmarkStart w:name="z434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05"/>
    <w:bookmarkStart w:name="z435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1301 тысяч тенге.";</w:t>
      </w:r>
    </w:p>
    <w:bookmarkEnd w:id="4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37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решения вводится в действие с 1 января 2023 года.</w:t>
      </w:r>
    </w:p>
    <w:bookmarkEnd w:id="4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Шетского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С.Социал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2023 года № 4 /42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19/205</w:t>
            </w:r>
          </w:p>
        </w:tc>
      </w:tr>
    </w:tbl>
    <w:bookmarkStart w:name="z441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Аксу-Аюлинского сельского округа на 2023 год</w:t>
      </w:r>
    </w:p>
    <w:bookmarkEnd w:id="4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2023 года № 4/42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19/205</w:t>
            </w:r>
          </w:p>
        </w:tc>
      </w:tr>
    </w:tbl>
    <w:bookmarkStart w:name="z444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Агадырь на 2023 год</w:t>
      </w:r>
    </w:p>
    <w:bookmarkEnd w:id="4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2023 года № 4/42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19/205</w:t>
            </w:r>
          </w:p>
        </w:tc>
      </w:tr>
    </w:tbl>
    <w:bookmarkStart w:name="z447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имени С.Сейфуллина на 2023 год</w:t>
      </w:r>
    </w:p>
    <w:bookmarkEnd w:id="4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2023 года № 4/42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19/205</w:t>
            </w:r>
          </w:p>
        </w:tc>
      </w:tr>
    </w:tbl>
    <w:bookmarkStart w:name="z450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Акжал на 2023 год</w:t>
      </w:r>
    </w:p>
    <w:bookmarkEnd w:id="4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2023 года № 4/42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19/205</w:t>
            </w:r>
          </w:p>
        </w:tc>
      </w:tr>
    </w:tbl>
    <w:bookmarkStart w:name="z453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Мойынты на 2023 год</w:t>
      </w:r>
    </w:p>
    <w:bookmarkEnd w:id="4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2023 года № 4/42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19/205</w:t>
            </w:r>
          </w:p>
        </w:tc>
      </w:tr>
    </w:tbl>
    <w:bookmarkStart w:name="z456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Акшатау на 2023 год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2023 года № 4/42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19/205</w:t>
            </w:r>
          </w:p>
        </w:tc>
      </w:tr>
    </w:tbl>
    <w:bookmarkStart w:name="z459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Дария на 2023 год</w:t>
      </w:r>
    </w:p>
    <w:bookmarkEnd w:id="4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2023 года № 4/42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19/205</w:t>
            </w:r>
          </w:p>
        </w:tc>
      </w:tr>
    </w:tbl>
    <w:bookmarkStart w:name="z462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Жамбыл на 2023 год</w:t>
      </w:r>
    </w:p>
    <w:bookmarkEnd w:id="4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2023 года № 4/42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19/205</w:t>
            </w:r>
          </w:p>
        </w:tc>
      </w:tr>
    </w:tbl>
    <w:bookmarkStart w:name="z465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Акшокинского сельского округа на 2023 год</w:t>
      </w:r>
    </w:p>
    <w:bookmarkEnd w:id="4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2023 года № 4/42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19/205</w:t>
            </w:r>
          </w:p>
        </w:tc>
      </w:tr>
    </w:tbl>
    <w:bookmarkStart w:name="z468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Нижние Кайрактинского сельского округа на 2023 год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2023 года № 4/42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19/205</w:t>
            </w:r>
          </w:p>
        </w:tc>
      </w:tr>
    </w:tbl>
    <w:bookmarkStart w:name="z471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Талдинского сельского округа на 2023 год</w:t>
      </w:r>
    </w:p>
    <w:bookmarkEnd w:id="4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2023 года № 4/42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19/205</w:t>
            </w:r>
          </w:p>
        </w:tc>
      </w:tr>
    </w:tbl>
    <w:bookmarkStart w:name="z474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сельского округа на 2023 год</w:t>
      </w:r>
    </w:p>
    <w:bookmarkEnd w:id="4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2023 года № 4/42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19/205</w:t>
            </w:r>
          </w:p>
        </w:tc>
      </w:tr>
    </w:tbl>
    <w:bookmarkStart w:name="z477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Шетского сельского округа на 2023 год</w:t>
      </w:r>
    </w:p>
    <w:bookmarkEnd w:id="4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2023 года № 4/42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19/205</w:t>
            </w:r>
          </w:p>
        </w:tc>
      </w:tr>
    </w:tbl>
    <w:bookmarkStart w:name="z480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Акойского сельского округа на 2023 год</w:t>
      </w:r>
    </w:p>
    <w:bookmarkEnd w:id="4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2023 года № 4/42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19/205</w:t>
            </w:r>
          </w:p>
        </w:tc>
      </w:tr>
    </w:tbl>
    <w:bookmarkStart w:name="z483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Батыкского сельского округа на 2023 год</w:t>
      </w:r>
    </w:p>
    <w:bookmarkEnd w:id="4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2023 года № 4/42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19/205</w:t>
            </w:r>
          </w:p>
        </w:tc>
      </w:tr>
    </w:tbl>
    <w:bookmarkStart w:name="z486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Босагинского сельского округа на 2023 год</w:t>
      </w:r>
    </w:p>
    <w:bookmarkEnd w:id="4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2023 года № 4/42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19/205</w:t>
            </w:r>
          </w:p>
        </w:tc>
      </w:tr>
    </w:tbl>
    <w:bookmarkStart w:name="z489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Бурминского сельского округа на 2023 год</w:t>
      </w:r>
    </w:p>
    <w:bookmarkEnd w:id="4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2023 года № 4/42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19/205</w:t>
            </w:r>
          </w:p>
        </w:tc>
      </w:tr>
    </w:tbl>
    <w:bookmarkStart w:name="z492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Карима Мынбаева на 2023 год</w:t>
      </w:r>
    </w:p>
    <w:bookmarkEnd w:id="4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2023 года № 4/42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19/205</w:t>
            </w:r>
          </w:p>
        </w:tc>
      </w:tr>
    </w:tbl>
    <w:bookmarkStart w:name="z495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Кеншокинского сельского округа на 2023 год</w:t>
      </w:r>
    </w:p>
    <w:bookmarkEnd w:id="4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2023 года № 4/42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19/205</w:t>
            </w:r>
          </w:p>
        </w:tc>
      </w:tr>
    </w:tbl>
    <w:bookmarkStart w:name="z498" w:id="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Кииктинского сельского округа на 2023 год</w:t>
      </w:r>
    </w:p>
    <w:bookmarkEnd w:id="4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2023 года № 4/42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19/205</w:t>
            </w:r>
          </w:p>
        </w:tc>
      </w:tr>
    </w:tbl>
    <w:bookmarkStart w:name="z501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Коктенкольского сельского округа на 2023 год</w:t>
      </w:r>
    </w:p>
    <w:bookmarkEnd w:id="4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2023 года № 4/42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19/205</w:t>
            </w:r>
          </w:p>
        </w:tc>
      </w:tr>
    </w:tbl>
    <w:bookmarkStart w:name="z504" w:id="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Красная Поляна на 2023 год</w:t>
      </w:r>
    </w:p>
    <w:bookmarkEnd w:id="4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2023 года № 4/42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19/205</w:t>
            </w:r>
          </w:p>
        </w:tc>
      </w:tr>
    </w:tbl>
    <w:bookmarkStart w:name="z507"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Нураталдинского сельского округа на 2023 год</w:t>
      </w:r>
    </w:p>
    <w:bookmarkEnd w:id="4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2023 года № 4/42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19/205</w:t>
            </w:r>
          </w:p>
        </w:tc>
      </w:tr>
    </w:tbl>
    <w:bookmarkStart w:name="z510" w:id="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Ортауского сельского округа на 2023 год</w:t>
      </w:r>
    </w:p>
    <w:bookmarkEnd w:id="4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2023 года № 4/42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19/205</w:t>
            </w:r>
          </w:p>
        </w:tc>
      </w:tr>
    </w:tbl>
    <w:bookmarkStart w:name="z513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Таглинского сельского округа на 2023 год</w:t>
      </w:r>
    </w:p>
    <w:bookmarkEnd w:id="4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