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a062" w14:textId="462a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Шетского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3 мая 2023 года № 2/18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Шетский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Шетского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Шетского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Шетского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мая 2023 года №2/18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Шетского районного маслихата"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Шетского районного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- служащие корпуса "Б") государственного учреждения "Аппарат Шетского районного маслихата".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-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структурного подразделения/государственного органа или служащий корпуса "Б";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- структурное подразделение (лицо), на которое возложено исполнение обязанностей службы управления персоналом (кадровой службой) (далее - служба управления персоналом), в том числе посредством информационной системы.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0"/>
    <w:bookmarkStart w:name="z12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