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ae62" w14:textId="7d6a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Шетского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апреля 2023 года № 2/16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№ 199 от 12 февраля 1999 года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"Положение о государственном учреждении "Аппарат Шетского районного маслихата" утвердить. (Прилагается)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Шетского районного маслихата "Положение о государственном учреждении "Аппарат Шетского районного маслихата" от 25 мая 2007 года №38/392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Шетского районного маслихата" является государственным органом Республики Казахстан, обеспечивающим деятельность Шетского районного маслихата, его органов и депутатов.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Шетского районного маслихата" не имеет ведомств.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Шетского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Шетского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Шетского районного маслихата" вступает в гражданско-правовые отношения от собственного имени.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Шетского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Шетского районного маслихата" по вопросам своей компетенции в установленном законодательством порядке принимает решения, оформляемые распоряжениями председателя Шетского районного маслихата.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Шетского районного маслихата" утверждаются в соответствии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101700, Республика Казахстан, Карагандинская область, Шетский район, с.Аксу-Аюлы, улица Шортанбай жырау, 24.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Шетского районного маслихата".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государственного учреждения "Аппарат Шетского районного маслихата" осуществляется из местного бюджет.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Шетского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Шетского районного маслихата".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"Аппарат Шетского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осуществление организационного, правового, материально-технического и иного обеспечения районного маслихата и его органов, оказание помощи депутатам в осуществлении их полномочий;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сроками и результатом исполнения актов районного маслихата и его постоянных (временных) комиссий;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сроками и результатом исполнения обращений юридических и физических лиц, направленных в районный маслихат;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протоколирование сессий районного маслихата и заседаний постоянных комиссий.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его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депутатов проектами решений и другими материалами по вопросам, вносимым на рассмотрение сессий, постоянных комиссий;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на основании предложений постоянных комиссий планы работы районного маслихата, готовит отчеты о его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порядке, предусмотренных законодательством Республики Казахстан, обеспечивает публикацию решений районного маслихата в средствах массовой информации;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рассылку решений и других документов районного маслихата соответствующим органам;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протоколы, стенограммы сессий районного маслихата и других заседаний его органов.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"Аппарат Шетского районного маслихата" осуществляется председателем районного маслихата, который несет персональную ответственность за выполнение возложенных на "Аппарат Шетского районного маслихата" задач и осуществление им своих полномочий.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открывает банковские счета;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указания, обязательные для всех работников;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 деятельностью аппарата маслихата, назначает на должность и освобождает от должности служащих государственного учреждения;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дисциплинарные взыскания на служащих государственного учреждения в порядке, установленном законодательством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решения, иные документы, принятые или утвержденные на сессии маслихата;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контролирует рассмотрение запросов депутатов и депутатских обращений;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регулярно представляет в маслихат информацию об обращениях избирателей и о принятых по ним мерах;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взаимодействие маслихата с иными органами местного самоуправления;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постоянных комиссий и иных органов маслихата, и депутатских групп;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опубликование решений маслихата, определяет меры по контролю за их исполнением;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него законодательством Республики Казахстан и городским маслихатом.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одним из председателей постоянной комиссии, работающим на постоянной основе.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районного маслихата возглавляется руководителем аппарата, назначаемым и освобождаемым от должности председателем маслихата, в установленном законодательством порядке.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Шетского районного маслихата"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Шетского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Шетского районного маслихата" относится к коммунальной собственности.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Шетского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Шетского районного маслихата" осуществляются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