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86e91" w14:textId="7786e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в сельском округе Сарыозек Осакаровского района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Сарыозек Осакаровского района Карагандинской области от 20 ноября 2023 года № 3-р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с учетом мнения населения села Сарыозек и на основании заключения областной ономастической комиссии от 21 января 2021 года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в селе Сарыозек сельского округа Сарыозек Осакаровского района Карагандинской области следующие улицы: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Центральная на улицу Дінмұхамед Қонаев;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Школьная на улицу Абая;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Комарова на улицу Сәкен Сейфуллин 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Молодежная на улицу Жастар;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Степная на улицу Көкалаат;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Подстанция на улицу Жарық.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оставляю за собой.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К.Мусалим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