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8d98" w14:textId="c418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декабря 2023 года № 15/143.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259 965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141 431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115 434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295 965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- 36 000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36 000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6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186 308 тысяч тенге, в том числе:</w:t>
      </w:r>
    </w:p>
    <w:bookmarkEnd w:id="19"/>
    <w:bookmarkStart w:name="z6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58 068 тысяч тенге;</w:t>
      </w:r>
    </w:p>
    <w:bookmarkEnd w:id="20"/>
    <w:bookmarkStart w:name="z6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1"/>
    <w:bookmarkStart w:name="z6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"/>
    <w:bookmarkStart w:name="z6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128 240 тысяч тенге;</w:t>
      </w:r>
    </w:p>
    <w:bookmarkEnd w:id="23"/>
    <w:bookmarkStart w:name="z6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201 708 тысяч тенге;</w:t>
      </w:r>
    </w:p>
    <w:bookmarkEnd w:id="24"/>
    <w:bookmarkStart w:name="z6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6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6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6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6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6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6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- 15 400 тысяч тенге;</w:t>
      </w:r>
    </w:p>
    <w:bookmarkEnd w:id="31"/>
    <w:bookmarkStart w:name="z6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15 400 тысяч тенге, в том числе:</w:t>
      </w:r>
    </w:p>
    <w:bookmarkEnd w:id="32"/>
    <w:bookmarkStart w:name="z6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bookmarkStart w:name="z6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bookmarkStart w:name="z6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15 400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Осакаровского районного маслихата Карагандинской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28/266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38 724 тысяч тенге, в том числе: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19 146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19 351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43 774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5 050 тысяч тенге, в том числе: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5 050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56 134 тысяч тенге, в том числе: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36 034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59 014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-2 880 тысяч тенге;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2 880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382 172 тысяч тенге, в том числе: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18 060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924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363 188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392 914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-10 742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10 742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10 742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48 254 тысяч тенге, в том числе: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4 694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43 260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50 554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34 702 тысяч тенге, в том числе: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3 915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30 787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- 898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898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395 504 тысяч тенге, в том числе: 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6 239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388 850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398 156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-2 652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2 652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2 652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44 277 тысяч тенге, в том числе по: 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2 400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41 877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44 277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42 154 тысяч тенге, в том числе: 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7 126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244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34 784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42 154 тысяч тенге;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50 579 тысяч тенге, в том числе: 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11 919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38 660 тысяч тенге;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51 718 тысяч тенге;</w:t>
      </w:r>
    </w:p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тенге, в том числе: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1 139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43 624 тысяч тенге, в том числе: 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15 394 тысяч тенге;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28 230 тысяч тенге;</w:t>
      </w:r>
    </w:p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44 344 тысяч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6"/>
    <w:bookmarkStart w:name="z8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55 290 тысяч тенге, в том числе:</w:t>
      </w:r>
    </w:p>
    <w:bookmarkEnd w:id="207"/>
    <w:bookmarkStart w:name="z8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9 687 тысяч тенге;</w:t>
      </w:r>
    </w:p>
    <w:bookmarkEnd w:id="208"/>
    <w:bookmarkStart w:name="z8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9"/>
    <w:bookmarkStart w:name="z8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10"/>
    <w:bookmarkStart w:name="z8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45 603 тысяч тенге;</w:t>
      </w:r>
    </w:p>
    <w:bookmarkEnd w:id="211"/>
    <w:bookmarkStart w:name="z80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57 461 тысяч тенге;</w:t>
      </w:r>
    </w:p>
    <w:bookmarkEnd w:id="212"/>
    <w:bookmarkStart w:name="z8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3"/>
    <w:bookmarkStart w:name="z8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4"/>
    <w:bookmarkStart w:name="z8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5"/>
    <w:bookmarkStart w:name="z8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6"/>
    <w:bookmarkStart w:name="z8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7"/>
    <w:bookmarkStart w:name="z8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8"/>
    <w:bookmarkStart w:name="z8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 тысяч тенге;</w:t>
      </w:r>
    </w:p>
    <w:bookmarkEnd w:id="219"/>
    <w:bookmarkStart w:name="z81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 тысяч тенге, в том числе:</w:t>
      </w:r>
    </w:p>
    <w:bookmarkEnd w:id="220"/>
    <w:bookmarkStart w:name="z8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21"/>
    <w:bookmarkStart w:name="z8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2"/>
    <w:bookmarkStart w:name="z8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2 171 тысяч тенге.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Осакаровского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45 635 тысяч тенге, в том числе: 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6 076 тысяч тенге;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39 559 тысяч тенге;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46 635 тысяч тенге;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тысяч тенге;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Жұлдыз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46 518 тысяч тенге, в том числе: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2 500 тысяч тенге;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44 018 тысяч тенге;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47 318 тысяч тенге;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38 135 тысяч тенге, в том числе: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9 793 тысяч тенге;</w:t>
      </w:r>
    </w:p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28 372 тысяч тенге;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42 135 тысяч тенге;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- 4 000 тысяч тенге;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тенге, в том числе: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4 000 тысяч тенге.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75"/>
    <w:bookmarkStart w:name="z8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42 140 тысяч тенге, в том числе: 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9 893 тысяч тенге;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32 247 тысяч тенге;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43 240 тысяч тенге;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 тысяч тенге;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37 626 тысяч тенге, в том числе: 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20 480 тысяч тенге;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17 146 тысяч тенге;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45 976 тысяч тенге;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-8 350 тысяч тенге;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8 350 тысяч тенге, в том числе: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8 350 тысяч тенге.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34 765 тысяч тенге, в том числе: 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14 971 тысяч тенге;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19 794 тысяч тенге;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38 851 тысяч тенге;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Нияз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29 735 тысяч тенге, в том числе: 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5 395 тысяч тенге;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24 340 тысяч тенге;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35 284 тысяч тенге;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-5 549 тысяч тенге;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5 549 тысяч тенге, в том числе: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5 549 тысяч тенге.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27 714 тысяч тенге, в том числе: 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1 103 тысяч тенге;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26 611 тысяч тенге;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28 514 тысяч тенге;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35 255 тысяч тенге, в том числе: 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24 155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41 625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-6 370 тысяч тенге;</w:t>
      </w:r>
    </w:p>
    <w:bookmarkEnd w:id="375"/>
    <w:bookmarkStart w:name="z62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6 370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6 370 тысяч тенге.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50 678 тысяч тенге, в том числе: 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4 974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45 704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52 578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6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- 1 900 тысяч тенге;</w:t>
      </w:r>
    </w:p>
    <w:bookmarkEnd w:id="393"/>
    <w:bookmarkStart w:name="z6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тенге, в том числе:</w:t>
      </w:r>
    </w:p>
    <w:bookmarkEnd w:id="394"/>
    <w:bookmarkStart w:name="z6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95"/>
    <w:bookmarkStart w:name="z6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6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1 900 тысяч тенге.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бюджетов поселков, сельских округов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2024 года.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15/143</w:t>
            </w:r>
          </w:p>
        </w:tc>
      </w:tr>
    </w:tbl>
    <w:bookmarkStart w:name="z42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2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2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2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3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Осакаровского районного маслихата Карагандинской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28/266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3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3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3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Осакаровского районного маслихата Карагандинской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28/266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3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4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4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4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4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4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5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5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6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6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6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6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6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7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7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7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7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8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8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2024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9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9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9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9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9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0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0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0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0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0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1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1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1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1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51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2024 год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Осакаровского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2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2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52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Осакаровского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2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2024 год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2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3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3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3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2024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3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3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4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4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5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2024 год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5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5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5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5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6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6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6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6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6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7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7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Осакаровского районного маслихата Карагандинской области от 02.07.2024 </w:t>
      </w:r>
      <w:r>
        <w:rPr>
          <w:rFonts w:ascii="Times New Roman"/>
          <w:b w:val="false"/>
          <w:i w:val="false"/>
          <w:color w:val="ff0000"/>
          <w:sz w:val="28"/>
        </w:rPr>
        <w:t>№ 21/204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7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2024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– в редакции решения Осакаровского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26/252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7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7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8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8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8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8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9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2024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9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9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9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60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2024 год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60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60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60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