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7f45" w14:textId="60a7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Пионерского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ноября 2023 года № 14/135.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Пионерского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Пионерского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Пионерского сельского округа Осакаровского района Карагандинской области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Пионерского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Пионерское, села Приишимское, села Центральное Пионерского сельского округа Осакаровского района Карагандинской области (далее – Пионерский сельский округ).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Пионерского сельского округа подразделяется на села, улицы.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Пионерского сельского округа Осакаровского района Карагандинской области (далее-аким Пионерского сельского округа) созывается и организуется проведение раздельного схода местного сообщества в пределах села,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Пионерского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Пионерского сельского округа.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Пионерского сельского округа проживающих в селе, улице.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Пионерского сельского округа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Пионерского сельского округа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Пионерского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Пионерского сельского округа для регистрации.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14/135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Пионерское , села Приишимское, села Центральное Пионерского сельского округа Осакаровского района Карагандинской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Пионерское, села Центральное, села Приишимское Пионерского с/о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Пионерское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Приишимская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Рабочая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Заводская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Центральное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Автобусая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Фабричная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Комарова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Новостроящаяся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Гаражная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Приишимская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