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53e0" w14:textId="8925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Родниковкого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Родниковского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Родниковского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23 декабря 2022 года № 340 "Об утверждении Порядка проведения раздельных сходов местного сообщества и определения количества представителей жителей Родниковского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 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Родниковского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Родниковского сельского округа Осакаровского района Карагандинской области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села Родниковское, села Қарасу Родниковского сельского округа Осакаровского района Карагандинской области (далее – Родниковский сельский округ).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порядке используются следующие основные понятия: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Родниковского сельского округа подразделяется на села,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Родниковского сельского округа Осакаровского района Карагандинской области (далее-аким Родниковского сельского округа)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Родниковского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Родниковского сельского округа.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Родниковского сельского округа проживающих в селе,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Родниковского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Родниковского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Родниковского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Родниковского сельского округа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13/131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Родниковское, села Қарасу Родниковского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Родниковское, села Қарасу, Родниковского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переулок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Ынтымак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МолодҰжная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Керей 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