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3d19" w14:textId="6363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Шидертинского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Шидертинского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Шидертинского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23 декабря 2022 года № 344 "Об утверждении Порядка проведения раздельных сходов местного сообщества и определения количества представителей жителей Шидертинского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Шидертинского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Шидертинского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Шидерты, Шидертинского сельского округа Осакаровского района Карагандинской области (далее – село Шидерты).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порядке используются следующие основные понятия: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Шидерты подразделяется на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Шидертинского сельского округа Осакаровского района Карагандинской области (далее-аким Шидертинского сельского округа) созывается и организуется проведение раздельного схода местного сообщества в пределах улиц.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пределах улицы многоквартирных домов раздельные сход многоквартирного дома не проводятся.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Шидертинского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улиц села Шидерты.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села Шидерты проживающих на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Шидертинского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Шидертинского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раздельном сходе местного сообщества ведҰтся протокол, для оформления протокола раздельного схода местного сообщества открытым голосованием избирается секретарь.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села Шидерты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секретарҰм схода в аппарат акима Шидертинского сельского округа для регистрации.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13/130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Шидерты Шидертинского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