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ea5f" w14:textId="e65e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Сункар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Сункар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Сункар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341 "Об утверждении Порядка проведения раздельных сходов местного сообщества и определения количества представителей жителей сельского округа Сункар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Сункар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Сункар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Сункар, села Сельстрой и села Коянды сельского округа Сункар Осакаровского района Карагандинской области (далее – сельский округ Сункар).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18.06.2025 </w:t>
      </w:r>
      <w:r>
        <w:rPr>
          <w:rFonts w:ascii="Times New Roman"/>
          <w:b w:val="false"/>
          <w:i w:val="false"/>
          <w:color w:val="000000"/>
          <w:sz w:val="28"/>
        </w:rPr>
        <w:t>№ 35/349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Сункар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Сункар Осакаровского района Карагандинской области (далее - аким сельского округа Сункар)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Сункар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Сункар.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Сункар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Сункар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Сункар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Сункар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Сункар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№13/128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Сункар, села Сельстрой, села Коянды сельского округа Сункар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Сункар, села Сельстрой, села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Сельстрой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Грейдерная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