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f79c" w14:textId="890f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Озерного сельского округа Осакаровского района Карагандинской области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17 ноября 2023 года № 13/127.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32894),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36/364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Озерного сельского округа Осакаровского района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Озерного сельского округа Осакаровского района Карагандинской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Карагандинской области от 23 декабря 2022 года № 345 "Об утверждении Порядка проведения раздельных сходов местного сообщества и определения количества представителей жителей Озерного сельского округа Осакаровского района Карагандинской области для участия в сходе местного сообщества".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Осакаровкого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Озерного сельского округа Осакаровского района Карагандинской области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Озерного сельского округа Осакаровского района Карагандинской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жителей улиц села Озерное, села Ералы Озерного сельского округа Осакаровского района Карагандинской области (далее –Озерный сельский округ).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36/364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порядке используются следующие основные понятия: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улицы, сельского округа в избрании представителей для участия в сходе местного сообщества;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Озерного сельского округа подразделяется на села, улицы.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 с каждой улицы.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Озерного сельского округа Осакаровского района Карагандинской области (далее-аким Озерного сельского округа) созывается и организуется проведение раздельного схода местного сообщества в пределах села, улицы.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Озерного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села, улицы Озерного сельского округа.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 же лиц, содержащихся в местах лишения свободы по приговору суда.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Озерного сельского округа проживающих в селе, улице.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Озерного сельского округа или уполномоченным им лицом.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Озерного сельского округа или уполномоченное им лицо.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Озерного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Осакаровского района Карагандинской области.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Озерного сельского округа для регистрации.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указывается: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собрании местного сообщества;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13/127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села Озерное, села Ералы Озерного сельского округа Осакаровского района Карагандинской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села Озерное, села Ералы Озерного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представителей улицы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Жастар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Сарыарқа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Сәкена Сейфуллина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Мұхтара Әуезова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Атамұра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Шаңырақ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