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afc0" w14:textId="7bca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поселка Молодежный Осакаровского района Карагандинской области для участия в сходе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17 ноября 2023 года № 13/126.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32894),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36/362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поселка Молодежный Осакаровского района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поселка Молодежный Осакаровского района Карагандинской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Карагандинской области от 30 ноября 2022 года № 323 "Об утверждении Порядка проведения раздельных сходов местного сообщества и определения количества представителей жителей поселка Молодежный Осакаровского района Карагандинской области для участия в сходе местного сообщества".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Осакаровкого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13/126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поселка Молодежный Осакаровского района Карагандинской области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поселка Молодежный Осакаровского района Карагандинской области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 и устанавливают порядок проведения раздельных сходов местного сообщества жителей улиц поселка Молодежный Осакаровского района Карагандинской области (далее – поселок Молодежный).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36/362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основные понятия: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поселка, микрорайона, улицы, многоквартирного жилого дома в избрании представителей для участия в сходе местного сообщества;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поселка Молодежный подразделяется на улицы.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 с каждой улицы.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поселка Молодежный Осакаровского района Карагандинской области (далее-аким поселка Молодежный) созывается и организуется проведение раздельного схода местного сообщества в пределах улиц.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 многоквартирного дома не проводятся.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поселка Молодежный не позднее,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улиц поселка Молодежный.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 же лиц, содержащихся в местах лишения свободы по приговору суда.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поселка Молодежный проживающих на улице.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поселка Молодежный или уполномоченным им лицом.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поселка Молодежный, или уполномоченное им лицо.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ведҰтся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улиц поселка Молодежный,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Осакаровского района Карагандинской области.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секретарҰм схода в аппарат акима поселка Молодежный для регистрации.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указывается: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собрании местного сообщества;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Осакаровского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13/126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поселка Молодежный Осакаровского района Карагандинской области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поселка Молодежный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улиц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Аспандиярова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Сатпаева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Транспортная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Иртышская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Графтио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 Абдирова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проезд Строителей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проезд Шахтеров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Гидростроителей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Валиханова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Комарова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Космонавтов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Дальняя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Восток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Токубаева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Спортивная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микрарайон Шахтерский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