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5df0a9" w14:textId="15df0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Порядка проведения раздельных сходов местного сообщества и определения количества представителей жителей Кундуздинского сельского округа Осакаровского района Карагандинской области для участия в сходе местного сообщества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Осакаровского районного маслихата Карагандинской области от 17 ноября 2023 года № 13/123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Порядок проведения раздельных сходов местного сообщества Кундуздинского сельского округа Осакаровского района Карагандинской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Утвердить количественный состав представителей жителей Кундуздинского сельского округа Осакаровского района Карагандинской области для участия в сходе местного сообщества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Осакаровского районного маслихата Карагандинской области от 28 сентября 2022 года № 299 "Об утверждении Порядка проведения раздельных сходов местного сообщества и определения количества представителей жителей Кундуздинского сельского округа Осакаровского района Карагандинской области для участия в сходе местного сообщества".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13/123</w:t>
            </w:r>
          </w:p>
        </w:tc>
      </w:tr>
    </w:tbl>
    <w:bookmarkStart w:name="z11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Порядок проведения раздельных сходов местного сообщества на территории Кундуздинского сельского округа Осакаровского района Карагандинской области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6"/>
    <w:bookmarkStart w:name="z13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порядок проведения раздельных сходов местного сообщества на территории Кундуздинского сельского округа Осакаровского района Карагандинской области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23 июня 2023 года № 122 "Об утверждении Типовых правил проведения раздельных сходов местного сообщества" и устанавливает порядок проведения раздельных сходов местного сообщества жителей улиц села Шункыркол Кундуздинского сельского округа Осакаровского района Карагандинской области(далее - село Шункыркол).</w:t>
      </w:r>
    </w:p>
    <w:bookmarkEnd w:id="7"/>
    <w:bookmarkStart w:name="z14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настоящем порядке используются следующие основные понятия:</w:t>
      </w:r>
    </w:p>
    <w:bookmarkEnd w:id="8"/>
    <w:bookmarkStart w:name="z15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раздельный сход местного сообщества – непосредственное участие жителей (членов местного сообщества) села, улицы, сельского округа в избрании представителей для участия в сходе местного сообщества;</w:t>
      </w:r>
    </w:p>
    <w:bookmarkEnd w:id="9"/>
    <w:bookmarkStart w:name="z16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местное сообщество – совокупность жителей (членов местного сообщества), проживающих на территории соответствующей административно-территориальной единицы, в границах которой осуществляется местное самоуправление, формируются и функционируют его органы.</w:t>
      </w:r>
    </w:p>
    <w:bookmarkEnd w:id="10"/>
    <w:bookmarkStart w:name="z17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проведения раздельных сходов местного сообщества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Для проведения раздельного схода местного сообщества территория села Шункыркол подразделяется на улицы.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 раздельных сходах местного сообщества избираются представители для участия в сходе местного сообщества в количестве не более трех человек с каждой улицы.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Акимом Кундуздинского сельского округа Осакаровского района Карагандинской области (далее-аким Кундуздинского сельского округа) созывается и организуется проведение раздельного схода местного сообщества в пределах улиц.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наличии в пределах улицы многоквартирных домов раздельные сход многоквартирного дома не проводятся.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О времени, месте созыва раздельных сходов местного сообщества и обсуждаемых вопросах население местного сообщества оповещается акимом Кундуздинского сельского округа не позднее чем за десять календарных дней до дня его проведения через средства массовой информации или иными способами.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Перед открытием раздельного схода местного сообщества проводится регистрация присутствующих жителей улиц села Шункыркол.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участие в раздельном сходе местного сообщества несовершеннолетних лиц, лиц, признанных судом недееспособными, а так же лиц, содержащихся в местах лишения свободы по приговору суда.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Раздельный сход местного сообщества считается состоявшимся при участии не менее десяти процентов жителей (членов местного сообщества), села Шункыркол проживающих на улице.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Раздельный сход местного сообщества открывается акимом Кундуздинского сельского округа или уполномоченным им лицом.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Председателем раздельного схода местного сообщества является аким Кундуздинского сельского округа или уполномоченное им лицо.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раздельном сходе местного сообщества ведҰтся протокол, для оформления протокола раздельного схода местного сообщества открытым голосованием избирается секретарь.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Кандидатуры представителей жителей улиц села Шункыркол для участия в сходе местного сообщества выдвигаются участниками раздельного схода местного сообщества в соответствии с количественным составом, утвержденным маслихатом Осакаровского района Карагандинской области.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Голосование проводится открытым способом персонально по каждой кандидатуре. Избранными считаются кандидаты, набравшие наибольшее количество голосов участников раздельного схода местного сообщества.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Председатель раздельного схода пользуется правом решающего голоса в случае, если при голосовании на раздельном сходе местного сообщества голоса участников разделяются поровну.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Протокол раздельного схода местного сообщества подписывается председателем и секретарем и в течение двух рабочих дней со дня проведения раздельного схода передается секретарҰм схода в аппарат акима Кундуздинского сельского округа для регистрации.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сходе местного сообщества или собрании местного сообщества ведется протокол, в котором указывается: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дата и место проведения схода местного сообщества или собрания местного сообщества;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общее число членов местного сообщества, проживающих на соответствующей территории и имеющих право участвовать в сходе местного сообщества или собрании местного сообщества;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количество и список присутствующих с указанием фамилии, имени, отчества (при его наличии);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фамилия, имя, отчество (при его наличии) председателя и секретаря схода местного сообщества или собрания местного сообщества;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повестка дня, содержание выступлений и принятые решения.</w:t>
      </w:r>
    </w:p>
    <w:bookmarkEnd w:id="3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Осакаровского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"17" ноября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13/123</w:t>
            </w:r>
          </w:p>
        </w:tc>
      </w:tr>
    </w:tbl>
    <w:bookmarkStart w:name="z40" w:id="3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Количественный состав представителей жителей улиц села Шункыркол Кундуздинского сельского округа Осакаровского района Карагандинской области</w:t>
      </w:r>
    </w:p>
    <w:bookmarkEnd w:id="3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улиц села Шункыркол Кундуздинского сельского округа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представителей улиц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Бейбітшілік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Сарыарқа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Асылбекова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Тәуелсіздік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Айнабекова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Сәкен Сейфуллин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Отан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улица Алаш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