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3bd8" w14:textId="dd03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Каратомарского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Каратомарского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Каратомарского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27 июля 2022 года № 256 "Об утверждении Порядка проведения раздельных сходов местного сообщества и определения количества представителей жителей Каратомарского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Каратомарского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Каратомарского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Қаратомар Каратомарского сельского округа Осакаровского района Карагандинской области (далее – село Каратомар).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Қаратомар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Каратомарского сельского округа Осакаровского района Карагандинской области (далее-аким Каратомарского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Каратомарского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Каратомар.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селе Қаратомар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Каратомарского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Каратомарского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Каратомар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Каратомарского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13/122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Қаратомар Каратомарского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Қаратомар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Айнабұлақ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Құнанбаева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 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 дала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