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3cb6" w14:textId="90b3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сельского округа Жұлдыз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сельского округа Жұлдыз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сельского округа Жұлдыз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23 декабря 2022 года № 338 "Об утверждении Порядка проведения раздельных сходов местного сообщества и определения количества представителей жителей Звездного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сельского округа Жұлдыз Осакаровского района Карагандинской области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Жұлдыз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Жұлдыз сельского округа Жұлдыз Осакаровского района Карагандинской области (далее – село Жұлдыз).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Жұлдыз подразделяется на улицы.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Жұлдыз Осакаровского района Карагандинской области (далее-аким сельского округа Жұлдыз) созывается и организуется проведение раздельного схода местного сообщества в пределах улиц.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 многоквартирного дома не проводятся.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Жұлдыз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улиц села Жұлдыз.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села Жұлдыз проживающих на улице.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Жұлдыз или уполномоченным им лицом.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Жұлдыз или уполномоченное им лицо.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ведҰтся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Жұлдыз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секретарҰм схода в аппарат акима сельского округа Жұлдыз для регистрации.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13/121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Жұлдыз сельского округа Жұлдыз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