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9cb9" w14:textId="2639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Жансары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Жансары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Жансары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21 сентября 2022 года № 291 "Об утверждении Порядка проведения раздельных сходов местного сообщества и определения количества представителей жителей сельского округа Жансары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Жансары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Жансары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Аманконыр, села Жуантобе, села Баскорык, села Кызылтас, села Жансары сельского округа Жансары Осакаровского района Карагандинской области (далее – сельский округ Жансары).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Жансары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Жансары Осакаровского района Карагандинской области (далее-аким сельского округа Жансары)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Жансары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Жансары.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Жансары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Жансары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Жансары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Жансары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Жансары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13/120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Аманконыр, села Жуантобе, села Баскорык, села Кызылтас, села Жансары сельского округа Жансары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 Аманконыр, села Жуантобе, села Баскорык, села Кызылтас, села Жансары сельского округа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Аманконыр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