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94f9" w14:textId="f649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Батпактинского сельского округа Осакаровского района Карагандинской области для участия в сходе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ноября 2023 года № 13/119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Батпактинского сельского округа Осакаровского района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Батпактинского сельского округа Осакаровского района Карагандинской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Карагандинской области от 23 декабря 2022 года № 342 "Об утверждении Порядка проведения раздельных сходов местного сообщества и определения количества представителей жителей Батпактинского сельского округа Осакаровского района Карагандинской области для участия в сходе местного сообщества".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Осакаровкого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Батпактинского сельского округа Осакаровского района Карагандинской области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Батпактинского сельского округа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улиц села Батпак, села Ошаганды, села Акпан, села Сарыозен Батпактинского сельского округа Осакаровского района Карагандинской области (далее – Батпактинский сельский округ).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порядке используются следующие основные понятия: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улицы, сельского округа в избрании представителей для участия в сходе местного сообщества;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Батпактинского сельского округа подразделяется на села, улицы.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с каждой улицы.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Батпактинского сельского округа Осакаровского района Карагандинской области (далее-аким Батпактинского сельского округа) созывается и организуется проведение раздельного схода местного сообщества в пределах села, улицы.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пределах улицы многоквартирных домов раздельные сходы многоквартирного дома не проводятся.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Батпактинского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 Батпактинского сельского округа.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участие в раздельном сходе местного сообщества несовершеннолетних лиц, лиц, признанных судом недееспособными, а так же лиц, содержащихся в местах лишения свободы по приговору суда.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Батпактинского сельского округа проживающих в селе, улице.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Батпактинского сельского округа или уполномоченным им лицом.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Батпактинского сельского округа или уполномоченное им лицо.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Батпактинского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Осакаровского района Карагандинской области.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Батпактинского сельского округа для регистрации.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собрании местного сообщества;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13/119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села Батпак, села Ошаганды, села Акпан, села Сарыозен Батпактинского сельского округа Осакаровского района Карагандинской области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улицы села Батпак, села Ошаганды, села Акпан, села Сарыозен Батпактинского сельского округа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улицы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Механизаторская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Озерная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Тәуелсіздік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Заготзерновская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Станционная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Ошаганды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Акпан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Нижняя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Верхняя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Надречная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