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4c88" w14:textId="bc34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сельского округа Акбулак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под № 32894),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сельского округа Акбулак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сельского округа Акбулак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19 августа 2022 года № 279 "Об утверждении Порядка проведения раздельных сходов местного сообщества и определения количества представителей жителей сельского округа Акбулак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13/118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сельского округа Акбулак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сельского округа Акбулак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нормативного правовых актов под № 32894) и устанавливают порядок проведения раздельного схода местного сообщества жителей улиц села Акбулак, села Роднички сельского округа Акбулак Осакаровского района Карагандинской области (далее –сельский округ Акбулак).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Осакаровского районного маслихата Карагандинской области от 09.07.2025 </w:t>
      </w:r>
      <w:r>
        <w:rPr>
          <w:rFonts w:ascii="Times New Roman"/>
          <w:b w:val="false"/>
          <w:i w:val="false"/>
          <w:color w:val="000000"/>
          <w:sz w:val="28"/>
        </w:rPr>
        <w:t>№ 36/355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настоящем порядке используются следующие основные понятия: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Акбулак подразделяется на села,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Акбулак Осакаровского района Карагандинской области (далее-аким сельского округа Акбулак) созывается и организуется проведение раздельного схода местного сообщества в пределах села, улицы.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наличии в пределах улицы многоквартирных домов раздельные сход многоквартирного дома не проводятся.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Акбулак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села, улицы сельского округа Акбулак.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сельского округа Акбулак проживающих в селе,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Акбулак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Акбулак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сельского округа Акбулак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сельского округа Акбулак для регистрации.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№13/118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Акбулак, села Роднички сельского округа Акбулак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улицы села Акбулак, села Роднички сельского округа Акбулак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Акбулак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Восточная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Гагарина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Заготзерновская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Западная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Надречная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Пионерская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Родниковая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Подгорная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Роднички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