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8a37" w14:textId="d6e8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23 декабря 2022 года № 332 "О бюджете поселков, сельских округов Осакаровского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ноября 2023 года № 13/117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сессии Осакаровского районного маслихата от 23 декабря 2022 года № 332 "О бюджете поселков, сельских округов Осакаровского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292 462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77 507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211 438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317 268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- 24 806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24 806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24 806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120 394 тысяч тенге, в том числе по: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21 888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98 506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120 394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406 209 тысяч тенге, в том числе по: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15 057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391 152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408 778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- 2 569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2 569 тысяч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2 569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95 118 тысяч тенге, в том числе по: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14 328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80 790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98 411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-3 293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3 293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3 293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36 024 тысяч тенге, в том числе по: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2 147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33 877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36 024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40 863 тысяч тенге, в том числе по: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1 974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38 889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41 513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 тысяч тенге, в том числе: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47 611 тысяч тенге, в том числе по: 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 4 384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43 027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47 611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35 583 тысяч тенге, в том числе по: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1 463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34 120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35 583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41 702 тысяч тенге, в том числе по: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2 522 тысяч тенге;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247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38 933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42 802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1 100 тысяч тенге, в том числе: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 тысяч тенге.";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43 925 тысяч тенге, в том числе по: 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8 582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35 343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44 200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тысяч тенге, в том числе: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 тысяч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44 216 тысяч тенге, в том числе по: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7 020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37 196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44 801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 тысяч тенге, в том числе: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356 663 тысяч тенге, в том числе по: 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5 846 тысяч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350 817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356 663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41 468 тысяч тенге, в том числе по: 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4 032 тысяч тенге;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37 436 тысяч тенге;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41 468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сельского округа Жұлдыз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40 542 тысяч тенге, в том числе по: 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1 809 тысяч тенге;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38 733 тысяч тенге;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40 542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38 070 тысяч тенге, в том числе по: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6 705 тысяч тенге;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31 365 тысяч тенге;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40 470 тысяч тенге;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- 2 400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2 400 тысяч тенге, в том числе: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тенге.";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36 205 тысяч тенге, в том числе по: 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8 606 тысяч тенге;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27 599 тысяч тенге;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37 107 тысяч тенге;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- 902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 тысяч тенге, в том числе: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 тысяч тенге.";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41 960 тысяч тенге, в том числе по: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10 917 тысяч тенге;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31 043 тысяч тенге;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50 535 тысяч тенге;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-8 575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8 575 тысяч тенге, в том числе: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8 575 тысяч тенге.";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37 825 тысяч тенге, в том числе по: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10 663 тысяч тенге;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27 162 тысяч тенге;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38 919 тысяч тенге;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- 1 094 тысяч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1 094 тысяч тенге, в том числе: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1 094 тысяч тенге.";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44 460 тысяч тенге, в том числе по: 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455 тысяч тенге;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44 005 тысяч тенге;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44 705 тысяч тенге;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 тысяч тенге, в том числе: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 тысяч тенге.";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40 001 тысяч тенге, в том числе по: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9 438 тысяч тенге;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30 563 тысяч тенге;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40 001 тысяч тенге;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40 540 тысяч тенге, в том числе по: 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2 684 тысяч тенге;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37 856 тысяч тенге;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41 940 тысяч тенге;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- 1 400 тысяч тенге;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тенге.";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371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2023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37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37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2023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38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38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2023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386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38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2023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39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395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2023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398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0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2023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0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0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2023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1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1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2023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16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</w:t>
            </w:r>
          </w:p>
        </w:tc>
      </w:tr>
    </w:tbl>
    <w:bookmarkStart w:name="z41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2023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22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25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2023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2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3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2023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3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3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2023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40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4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2023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4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49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2023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52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55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2023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5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6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2023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64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6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2023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70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73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2023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7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79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2023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82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8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2023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8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9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2023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94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