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f586" w14:textId="70af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Садового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31 октября 2023 года № 12/112.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Садового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Садового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30 ноября 2022 года № 322 "Об утверждении Порядка проведения раздельных сходов местного сообщества и определения количества представителей жителей Садового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Садового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Садового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Садовое, села Жанатоган Садового сельского округа Осакаровского района Карагандинской области (далее – Садовый сельский округ).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Садового сельского округа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Садового сельского округа Осакаровского района Карагандинской области (далее - аким Садового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Садового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Садового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Садового сельского округа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Садового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Садового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Садового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Садового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12/112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Садовое, села Жанатоган Садового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Садовое, села Жанатоган Садового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Парковый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Пасечника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Жанатоган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Севастьянова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