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c910" w14:textId="068c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23 декабря 2022 года № 332 "О бюджете поселков, сельских округов Осакаровского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15 сентября 2023 года № 10/85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Осакаровского районного маслихата от 23 декабря 2022 года № 332 "О бюджете поселков, сельских округов Осакаровского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300 243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77 507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219 219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325 049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- 24 806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24 806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24 806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116 508 тысяч тенге, в том числе по: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21 888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94 620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116 508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42 073 тысяч тенге, в том числе по: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9 009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292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32 772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45 222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- 3 149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3 149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3 149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404 933 тысяч тенге, в том числе по: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15 057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389 876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407 502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- 2 569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2 569 тысяч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2 569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94 979 тысяч тенге, в том числе по: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14 328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80 651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98 272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-3 293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3 293 тысяч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3 293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36 024 тысяч тенге, в том числе по: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2 147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33 877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36 024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40 823 тысяч тенге, в том числе по: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1 974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38 849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41 473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 тысяч тенге, в том числе: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47 598 тысяч тенге, в том числе по: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4 384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43 014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47 598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46 156 тысяч тенге, в том числе по: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8 582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37 574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46 431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тысяч тенге, в том числе: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 тысяч тенге.";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43 956 тысяч тенге, в том числе по: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7 020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36 936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44 541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 тысяч тенге, в том числе: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40 528 тысяч тенге, в том числе по: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4 032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36 496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40 528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Жұлдыз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40 184 тысяч тенге, в том числе по: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1 809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38 375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40 184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38 775 тысяч тенге, в том числе по: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6 705 тысяч тенге;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32 070 тысяч тенге;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41 175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 тысяч тенге, в том числе: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36 205 тысяч тенге, в том числе по: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8 606 тысяч тенге;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27 599 тысяч тенге;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37 107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- 902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 тысяч тенге, в том числе: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42 248 тысяч тенге, в том числе по: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10 917 тысяч тенге;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31 331 тысяч тенге;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50 823 тысяч тенге;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- 8 575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8 575 тысяч тенге, в том числе: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8 575 тысяч тенге.";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37 005 тысяч тенге, в том числе по: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10 663 тысяч тенге;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26 342 тысяч тенге;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38 099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- 1 094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1 094 тысяч тенге, в том числе: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1 094 тысяч тенге.";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сельского округа Нияз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35 062 тысяч тенге, в том числе по: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4 220 тысяч тенге;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30 842 тысяч тенге;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37 502 тысяч 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- 2 440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2 440 тысяч тенге, в том числе: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2 440 тысяч тенге.";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44 460 тысяч тенге, в том числе по: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455 тысяч тенге;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44 005 тысяч тенге;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44 705 тысяч тенге;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 тысяч тенге, в том числе: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 тысяч тенге.";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40 001 тысяч тенге, в том числе по: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9 438 тысяч тенге;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30 563 тысяч тенге;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40 001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40 323 тысяч тенге, в том числе по: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2 364 тысяч тенге;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37 639 тысяч тенге;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41 723 тысяч тенге;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5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5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 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6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2023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 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6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6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2023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 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6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7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2023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7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7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2023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8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8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2023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8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9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2023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9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39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0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0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2023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0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0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1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1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2023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1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2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2023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2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2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31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3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2023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3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4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2023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4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4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4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5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2023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5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5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2023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6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6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6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7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2023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 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73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