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01bc" w14:textId="970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июня 2023 года № 6/63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2023-2025 годы" от 23 декабря 2022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9 144 553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2 096 852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49 741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6 989 507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9 600 224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519 204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455 673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