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7fe9" w14:textId="f747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Осакаровского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21 июня 2023 года № 5/58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16299),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Осакаровского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21 сентября 2022 года № 290 "Об утверждении Методики оценки деятельности административных государственных служащих корпуса "Б" государственного учреждения "Аппарат Осакаровского районного маслихата".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5/58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Методики оценки деятельности административных государственных служащих корпуса "Б" государственного учреждения "Аппарат Осакаровского районного маслихата"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Осакаровского районного маслихата"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16299) (далее -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Осакаровского районного маслихата" (далее - аппарат маслихата).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- административный государственный служащий корпуса "Б" категорий Е - 2;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маслихата или служащий корпуса "Б";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маслихата и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органе.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главным специалистом аппарата маслихата (далее – уполномоченное лицо), в функциональные обязанности которого входит ведение работы кадровой службы, в том числе посредством информационной системы.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уполномоченным лицом в информационной системе создается график оценки служащих, который утверждается председателем маслихата.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Уполномоченное лицо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интернет - портала государственных органов либо системы электронного документооборота.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председателю маслихата в течение пяти рабочих дней со дня ознакомления с результатами оценки.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 - 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уполномоченным лицом при содействии всех заинтересованных лиц и сторон.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Уполномоченное лицо обеспечивает: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уполномоченному лицу и участникам калибровочных сессий.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уполномоченного лица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уполномоченное лицо обеспечивает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уполномоченное лицо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стратегических целей государственного органа, либо на повышение эффективности деятельности государственного органа.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уполномоченное лицо,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уполномоченному лицу.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уполномоченным лицом.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7"/>
    <w:bookmarkStart w:name="z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уполномоченным лицом, для каждого оцениваемого лица.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Уполномоченное лицо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уполномоченным лицом должны быть учтены результаты оценки метода 360, в том числе наименее выраженные компетенции служащего.</w:t>
      </w:r>
    </w:p>
    <w:bookmarkEnd w:id="120"/>
    <w:bookmarkStart w:name="z12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аппарат маслихата проводит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Председатель маслихата,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Уполномоченное лицо организовывает деятельность калибровочной сессии.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Уполномоченное лицо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