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d348" w14:textId="d96d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23 декабря 2022 года № 332 "О бюджете поселков, сельских округов Осакаровского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мая 2023 года № 4/39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Осакаровского районного маслихата от 23 декабря 2022 года № 332 "О бюджете поселков, сельских округов Осакаровского района на 2023-2025 годы" (зарегистрировано в Реестре государственной регистрации нормативных правовых актов за № 176322),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297 780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71 528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1 873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224 379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322 586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- 24 806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24 806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24 806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41 823 тысяч тенге, в том числе по: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8 759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32 772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44 972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-3 149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3 149 тысяч тенге,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3 149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404 249 тысяч тенге, в том числе по: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15 057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389 192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406 000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- 1 751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1 751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1 751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60 491 тысяч тенге, в том числе по: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11 840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48 651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63 784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- 3 293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3 293 тысяч тенге,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3 293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41 933 тысяч тенге, в том числе по: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1 974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39 959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42 583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650 тысяч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 тысяч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41 605 тысяч тенге, в том числе по: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2 522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247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38 836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42 705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1 100 тысяч тенге, в том числе: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 тысяч тенге.";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47 330 тысяч тенге, в том числе по: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8 582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38 748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47 605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тысяч тенге, в том числе: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 тысяч тенге.";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39 333 тысяч тенге, в том числе по: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6 705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32 628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41 733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- 2 400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2 400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2 400 тысяч тенге.";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36 287 тысяч тенге, в том числе по: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8 606 тысяч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27 681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36 987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 тысяч тенге, в том числе: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 тысяч тенге.";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Тельманского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37 179 тысяч тенге, в том числе по: 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3 970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33 209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39 619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- 2 440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2 440 тысяч тенге, в том числе: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2 440 тысяч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40 135 тысяч тенге, в том числе по: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9 438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30 697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40 135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0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2023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0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0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2023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1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1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1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1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2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2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2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3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3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3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4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4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2023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4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4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5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5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5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6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26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