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3f01" w14:textId="e273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Сарыозек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31 марта 2023 года № 2/15. Утратило силу решением Осакаровского районного маслихата Карагандинской области от 31 октября 2023 года № 12/113</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31.10.2023 </w:t>
      </w:r>
      <w:r>
        <w:rPr>
          <w:rFonts w:ascii="Times New Roman"/>
          <w:b w:val="false"/>
          <w:i w:val="false"/>
          <w:color w:val="ff0000"/>
          <w:sz w:val="28"/>
        </w:rPr>
        <w:t>№ 12/113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 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Сарыозек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Сарыозек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2/15 от "31" марта 2023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Сарыозек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Сарыозек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Сарыозек, станция Шокай, село Шокай, села Русская Ивановка сельского округа Сарыозек Осакаровского района Карагандинской области (далее – сельский округ Сарыозек).</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Сарыозек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сельского округа Сарыозек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Сарыозек Осакаровского района Карагандинской области (далее - аким сельского округа Сарыозек).</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Сарыозек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 Сарыозек.</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 на территории сельского округа Сарыозек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сельском округе Сарыозек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Сарыозек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Сарыозек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 сельского округа Сарыозек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Сарыозек.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Осакаровcкого</w:t>
            </w:r>
            <w:r>
              <w:br/>
            </w:r>
            <w:r>
              <w:rPr>
                <w:rFonts w:ascii="Times New Roman"/>
                <w:b w:val="false"/>
                <w:i w:val="false"/>
                <w:color w:val="000000"/>
                <w:sz w:val="20"/>
              </w:rPr>
              <w:t>районного маслихата №2/15</w:t>
            </w:r>
            <w:r>
              <w:br/>
            </w:r>
            <w:r>
              <w:rPr>
                <w:rFonts w:ascii="Times New Roman"/>
                <w:b w:val="false"/>
                <w:i w:val="false"/>
                <w:color w:val="000000"/>
                <w:sz w:val="20"/>
              </w:rPr>
              <w:t>от "31" марта 2023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Сарыозек, станция Шокай, село Шокай, села Русская Ивановка сельского округа Сарыозек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Сарыозек, станция Шокай, село Шокай, села Русская Ивановка сельского округа Сарыозек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Байтайлақ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Нияз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Атақоныс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Терешкова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