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af7a" w14:textId="167a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29 сессии Осакаровского районного маслихата от 23 декабря 2022 года № 332 "О бюджете поселков, сельских округов Осакаровского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31 марта 2023 года № 2/13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29 сессии Осакаровского районного маслихата от 23 декабря 2022 года № 332 "О бюджете поселков, сельских округов Осакаровского района на 2023-2025 годы" (зарегистрировано в Реестре государственной регистрации нормативных правовых актов за № 176322),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Осакаровка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297 780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71 528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1 873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224 379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322 586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- 24 806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24 806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24 806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Молодежный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116 563 тысяч тенге, в том числе по: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21 888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94 675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116 563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Пионерского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41 823 тысяч тенге, в том числе по: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8 759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292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32 772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41 823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сельского округа Есиль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404 249 тысяч тенге, в том числе по: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15 057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389 192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404 249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Батпактинского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60 491 тысяч тенге, в том числе по: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11 840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48 651 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60 491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сельского округа Сункар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36 024 тысяч тенге, в том числе по: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2 147 тысяч тенге;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33 877 тысяч тенге;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36 024 тысяч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Маржанкольского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41 933 тысяч тенге, в том числе по: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1 974 тысяч тенге;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39 959 тысяч тенге;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41 933 тысяч тенге;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Озерного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49 633 тысяч тенге, в том числе по: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 4 134 тысяч тенге;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45 299 тысяч тенге;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49 633 тысяч тенге;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Кундуздинского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34 525 тысяч тенге, в том числе по: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1 463 тысяч тенге;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33 062 тысяч тенге;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34 525 тысяч тенге;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Николаевского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41 605 тысяч тенге, в том числе по: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2 522 тысяч тенге;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247 тысяч тенге;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38 836 тысяч тенге;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41 605 тысяч тенге;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Карагайлы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47 330 тысяч тенге, в том числе по: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8 582 тысяч тенге;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38 748 тысяч тенге;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47 330 тысяч тенге;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Садового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45 384 тысяч тенге, в том числе по: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7 020 тысяч тенге;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38 364 тысяч тенге;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45 969 тысяч тенге;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-585 тысяч тенге;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585 тысяч тенге, в том числе: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585 тысяч тенге.";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сельского округа Сарыозек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358 075 тысяч тенге, в том числе по: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5 846 тысяч тенге;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352 229 тысяч тенге;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358 075 тысяч тенге;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Жансары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40 632 тысяч тенге, в том числе по: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3 832 тысяч тенге;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36 800 тысяч тенге;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40 632 тысяч тенге;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Звездного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30"/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36 585 тысяч тенге, в том числе по: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1 809 тысяч тенге;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34 776 тысяч тенге;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36 585 тысяч тенге;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Каратомарского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46"/>
    <w:bookmarkStart w:name="z26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39 333 тысяч тенге, в том числе по:</w:t>
      </w:r>
    </w:p>
    <w:bookmarkEnd w:id="247"/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6 705 тысяч тенге;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32 628 тысяч тенге;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39 333 тысяч тенге;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Шидертинского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62"/>
    <w:bookmarkStart w:name="z28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36 287 тысяч тенге, в том числе по:</w:t>
      </w:r>
    </w:p>
    <w:bookmarkEnd w:id="263"/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8 606 тысяч тенге;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27 681 тысяч тенге;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36 287 тысяч тенге;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сельского округа Акбулак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78"/>
    <w:bookmarkStart w:name="z30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42 248 тысяч тенге, в том числе по:</w:t>
      </w:r>
    </w:p>
    <w:bookmarkEnd w:id="279"/>
    <w:bookmarkStart w:name="z30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10 917 тысяч тенге;</w:t>
      </w:r>
    </w:p>
    <w:bookmarkEnd w:id="280"/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31 331 тысяч тенге;</w:t>
      </w:r>
    </w:p>
    <w:bookmarkEnd w:id="281"/>
    <w:bookmarkStart w:name="z3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50 823 тысяч тенге;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83"/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4"/>
    <w:bookmarkStart w:name="z3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-8 575 тысяч тенге;</w:t>
      </w:r>
    </w:p>
    <w:bookmarkEnd w:id="289"/>
    <w:bookmarkStart w:name="z31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8 575 тысяч тенге, в том числе:</w:t>
      </w:r>
    </w:p>
    <w:bookmarkEnd w:id="290"/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91"/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92"/>
    <w:bookmarkStart w:name="z31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8 575 тысяч тенге.";</w:t>
      </w:r>
    </w:p>
    <w:bookmarkEnd w:id="2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Родниковского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94"/>
    <w:bookmarkStart w:name="z31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36 005 тысяч тенге, в том числе по:</w:t>
      </w:r>
    </w:p>
    <w:bookmarkEnd w:id="295"/>
    <w:bookmarkStart w:name="z3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10 663 тысяч тенге;</w:t>
      </w:r>
    </w:p>
    <w:bookmarkEnd w:id="296"/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25 342 тысяч тенге;</w:t>
      </w:r>
    </w:p>
    <w:bookmarkEnd w:id="297"/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37 099 тысяч тенге;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00"/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1"/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2"/>
    <w:bookmarkStart w:name="z3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3"/>
    <w:bookmarkStart w:name="z3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4"/>
    <w:bookmarkStart w:name="z3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- 1 094 тысяч тенге;</w:t>
      </w:r>
    </w:p>
    <w:bookmarkEnd w:id="305"/>
    <w:bookmarkStart w:name="z32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1 094 тысяч тенге, в том числе:</w:t>
      </w:r>
    </w:p>
    <w:bookmarkEnd w:id="306"/>
    <w:bookmarkStart w:name="z3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8"/>
    <w:bookmarkStart w:name="z3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1 094 тысяч тенге.";</w:t>
      </w:r>
    </w:p>
    <w:bookmarkEnd w:id="3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Тельманского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10"/>
    <w:bookmarkStart w:name="z33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37 579 тысяч тенге, в том числе по: </w:t>
      </w:r>
    </w:p>
    <w:bookmarkEnd w:id="311"/>
    <w:bookmarkStart w:name="z33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3 970 тысяч тенге;</w:t>
      </w:r>
    </w:p>
    <w:bookmarkEnd w:id="312"/>
    <w:bookmarkStart w:name="z33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33 609 тысяч тенге;</w:t>
      </w:r>
    </w:p>
    <w:bookmarkEnd w:id="313"/>
    <w:bookmarkStart w:name="z33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37 579 тысяч тенге;</w:t>
      </w:r>
    </w:p>
    <w:bookmarkEnd w:id="314"/>
    <w:bookmarkStart w:name="z33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15"/>
    <w:bookmarkStart w:name="z34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6"/>
    <w:bookmarkStart w:name="z34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7"/>
    <w:bookmarkStart w:name="z34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8"/>
    <w:bookmarkStart w:name="z34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9"/>
    <w:bookmarkStart w:name="z34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0"/>
    <w:bookmarkStart w:name="z34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21"/>
    <w:bookmarkStart w:name="z34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22"/>
    <w:bookmarkStart w:name="z34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23"/>
    <w:bookmarkStart w:name="z34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4"/>
    <w:bookmarkStart w:name="z34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Иртышского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26"/>
    <w:bookmarkStart w:name="z35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39 500 тысяч тенге, в том числе по: </w:t>
      </w:r>
    </w:p>
    <w:bookmarkEnd w:id="327"/>
    <w:bookmarkStart w:name="z3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455 тысяч тенге;</w:t>
      </w:r>
    </w:p>
    <w:bookmarkEnd w:id="328"/>
    <w:bookmarkStart w:name="z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39 045 тысяч тенге;</w:t>
      </w:r>
    </w:p>
    <w:bookmarkEnd w:id="329"/>
    <w:bookmarkStart w:name="z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39 745 тысяч тенге;</w:t>
      </w:r>
    </w:p>
    <w:bookmarkEnd w:id="330"/>
    <w:bookmarkStart w:name="z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31"/>
    <w:bookmarkStart w:name="z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2"/>
    <w:bookmarkStart w:name="z3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3"/>
    <w:bookmarkStart w:name="z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34"/>
    <w:bookmarkStart w:name="z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5"/>
    <w:bookmarkStart w:name="z36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6"/>
    <w:bookmarkStart w:name="z3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- 245 тысяч тенге;</w:t>
      </w:r>
    </w:p>
    <w:bookmarkEnd w:id="337"/>
    <w:bookmarkStart w:name="z36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245 тысяч тенге, в том числе:</w:t>
      </w:r>
    </w:p>
    <w:bookmarkEnd w:id="338"/>
    <w:bookmarkStart w:name="z36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39"/>
    <w:bookmarkStart w:name="z3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0"/>
    <w:bookmarkStart w:name="z36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245 тысяч тенге.";</w:t>
      </w:r>
    </w:p>
    <w:bookmarkEnd w:id="3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Трудового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42"/>
    <w:bookmarkStart w:name="z36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39 735 тысяч тенге, в том числе по:</w:t>
      </w:r>
    </w:p>
    <w:bookmarkEnd w:id="343"/>
    <w:bookmarkStart w:name="z37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9 438 тысяч тенге;</w:t>
      </w:r>
    </w:p>
    <w:bookmarkEnd w:id="344"/>
    <w:bookmarkStart w:name="z37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30 297 тысяч тенге;</w:t>
      </w:r>
    </w:p>
    <w:bookmarkEnd w:id="345"/>
    <w:bookmarkStart w:name="z37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39 735 тысяч тенге;</w:t>
      </w:r>
    </w:p>
    <w:bookmarkEnd w:id="346"/>
    <w:bookmarkStart w:name="z37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47"/>
    <w:bookmarkStart w:name="z37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48"/>
    <w:bookmarkStart w:name="z37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49"/>
    <w:bookmarkStart w:name="z37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50"/>
    <w:bookmarkStart w:name="z37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1"/>
    <w:bookmarkStart w:name="z37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2"/>
    <w:bookmarkStart w:name="z37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53"/>
    <w:bookmarkStart w:name="z38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54"/>
    <w:bookmarkStart w:name="z38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55"/>
    <w:bookmarkStart w:name="z38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6"/>
    <w:bookmarkStart w:name="z38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Мирного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58"/>
    <w:bookmarkStart w:name="z38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39 173 тысяч тенге, в том числе по:</w:t>
      </w:r>
    </w:p>
    <w:bookmarkEnd w:id="359"/>
    <w:bookmarkStart w:name="z38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2 084 тысяч тенге;</w:t>
      </w:r>
    </w:p>
    <w:bookmarkEnd w:id="360"/>
    <w:bookmarkStart w:name="z38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37 089 тысяч тенге;</w:t>
      </w:r>
    </w:p>
    <w:bookmarkEnd w:id="361"/>
    <w:bookmarkStart w:name="z38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40 573 тысяч тенге;</w:t>
      </w:r>
    </w:p>
    <w:bookmarkEnd w:id="362"/>
    <w:bookmarkStart w:name="z39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63"/>
    <w:bookmarkStart w:name="z39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64"/>
    <w:bookmarkStart w:name="z39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65"/>
    <w:bookmarkStart w:name="z39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66"/>
    <w:bookmarkStart w:name="z39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67"/>
    <w:bookmarkStart w:name="z39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68"/>
    <w:bookmarkStart w:name="z39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- 1 400 тысяч тенге;</w:t>
      </w:r>
    </w:p>
    <w:bookmarkEnd w:id="369"/>
    <w:bookmarkStart w:name="z39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1 400 тысяч тенге, в том числе:</w:t>
      </w:r>
    </w:p>
    <w:bookmarkEnd w:id="370"/>
    <w:bookmarkStart w:name="z39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71"/>
    <w:bookmarkStart w:name="z39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2"/>
    <w:bookmarkStart w:name="z40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1 400 тысяч тенге.";</w:t>
      </w:r>
    </w:p>
    <w:bookmarkEnd w:id="3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40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31 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23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06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2023 год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- 24 806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31 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09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31 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12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2023 год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31"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15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31 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18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Пионерского сельского округа на 2023 год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31 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21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31 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24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Есиль на 2023 год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31 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27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31 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30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Батпактинского сельского округа на 2023 год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31 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33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31 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36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Сункар на 2023 год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31 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39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31"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42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Маржанкольского сельского округа на 2023 год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31 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45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31 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48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2023 год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31 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51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31 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54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Кундуздинского сельского округа на 2023 год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31"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57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31"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</w:t>
            </w:r>
          </w:p>
        </w:tc>
      </w:tr>
    </w:tbl>
    <w:bookmarkStart w:name="z460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2023 год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"31 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63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31"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66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Карагайлы на 2023 год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31"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69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"31 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72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2023 год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31"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75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31"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78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Сарыозек на 2023 год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31 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81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31"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84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Жансары на 2023 год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31"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87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31 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90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Звездного сельского округа на 2023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31 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93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31 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96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2023 год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31"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99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31 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502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Шидертинского сельского округа на 2023 год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31 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505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31"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508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2023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31"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511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31"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514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2023 год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31 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517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31 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520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2023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31 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523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31 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526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2023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31 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529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31 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532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Трудового сельского округа на 2023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31 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535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31"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538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на 2023 год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31 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541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