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e10" w14:textId="6f99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Ахмет Нуринского района Карагандинской области от 6 октября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аким села Ахмет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Ньюкасл среди птиц, установить карантин на территории села Ахмет.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