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afb0" w14:textId="fa8a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сел, поселков и сельских округов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22 декабря 2023 года № 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Нура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291 119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98 808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1 790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190 521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306 919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-15 800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15 800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15 800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Нуринского районного маслихата Карагандинской области от 05.12.2024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Шубарколь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32 880 тысяч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6 653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26 227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36 750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-3 870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3 870 тысяч тенге, в том числе: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3 870 тысяч тенге.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Нуринского районного маслихата Карагандинской области от 05.12.2024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села Мұзбел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40 348 тысяч тенге, в том числе: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4 428 тысяч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35 920 тысяч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40 818 тысяч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-470 тысяч тенге;</w:t>
      </w:r>
    </w:p>
    <w:bookmarkEnd w:id="48"/>
    <w:bookmarkStart w:name="z7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470 тысяч тенге, в том числе: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470 тысяч тенге.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Нуринского районного маслихата Карагандинской области от 05.12.2024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села Тассуат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37 049 тысяч тенге, в том числе: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4 276 тысяч тенге;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237 тысяч тенге;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32 536 тысяч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38 137 тысяч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5"/>
    <w:bookmarkStart w:name="z75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-1 088 тенге;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1 088 тенге, в том числе: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1 088 тенге.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Нуринского районного маслихата Карагандинской области от 05.12.2024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села Егінді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62 737 тысяч тенге в том числе: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6 115 тысяч тенге;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703 тысяч тенге;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55 919 тысяч тенге;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62 737 тысяч тенге;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Нуринского районного маслихата Карагандинской области от 05.12.2024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села Шахтерское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43 260 тысяч тенге, в том числе: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7 003 тысяч тенге;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36 257 тысяч тенге;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44 460 тысяч тенге;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- 1 200 тенге;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1 200 тенге, в том числе: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1 200 тенге.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Нуринского районного маслихата Карагандинской области от 05.12.2024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села Ахмет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76 354 тысяч тенге, в том числе: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14 891 тысяч тенге;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249 тысяч тенге;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64 214 тысяч тенге;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83 069 тысяч тенге;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4"/>
    <w:bookmarkStart w:name="z75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-6 715 тысяч тенге;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6 715 тысяч тенге, в том числе: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6 715 тысяч тенге.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Нуринского районного маслихата Карагандинской области от 05.12.2024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села Куланотпес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22 784 тысяч тенге, в том числе: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2 114 тысяч тенге;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20 670 тысяч тенге;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22 967 тысяч тенге;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- 183 тенге;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183 тенге, в том числе: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183 тенге.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Нуринского районного маслихата Карагандинской области от 05.12.2024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Кобетей на 2024 – 2026годы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33 251 тысяч тенге в том числе: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4 614 тысяч тенге;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28 637 тысяч тенге;</w:t>
      </w:r>
    </w:p>
    <w:bookmarkEnd w:id="145"/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42 872 тысяч тенге;</w:t>
      </w:r>
    </w:p>
    <w:bookmarkEnd w:id="146"/>
    <w:bookmarkStart w:name="z1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49"/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0"/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-9 621 тысяч тенге;</w:t>
      </w:r>
    </w:p>
    <w:bookmarkEnd w:id="152"/>
    <w:bookmarkStart w:name="z1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9 621 тысяч тенге, в том числе:</w:t>
      </w:r>
    </w:p>
    <w:bookmarkEnd w:id="153"/>
    <w:bookmarkStart w:name="z17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54"/>
    <w:bookmarkStart w:name="z1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55"/>
    <w:bookmarkStart w:name="z1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9 621 тысяч тенге.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Нуринского районного маслихата Карагандинской области от 05.12.2024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Акмешит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134 922 тысяч тенге, в том числе: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2 843 тысяч тенге;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61"/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132 079 тысяч тенге;</w:t>
      </w:r>
    </w:p>
    <w:bookmarkEnd w:id="162"/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136 232 тысяч тенге;</w:t>
      </w:r>
    </w:p>
    <w:bookmarkEnd w:id="163"/>
    <w:bookmarkStart w:name="z75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64"/>
    <w:bookmarkStart w:name="z18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65"/>
    <w:bookmarkStart w:name="z18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66"/>
    <w:bookmarkStart w:name="z18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67"/>
    <w:bookmarkStart w:name="z18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68"/>
    <w:bookmarkStart w:name="z19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69"/>
    <w:bookmarkStart w:name="z19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-1 310 тысяч тенге;</w:t>
      </w:r>
    </w:p>
    <w:bookmarkEnd w:id="170"/>
    <w:bookmarkStart w:name="z19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1 310 тысяч тенге, в том числе:</w:t>
      </w:r>
    </w:p>
    <w:bookmarkEnd w:id="171"/>
    <w:bookmarkStart w:name="z19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2"/>
    <w:bookmarkStart w:name="z19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3"/>
    <w:bookmarkStart w:name="z19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1 310 тысяч тенге.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Нуринского районного маслихата Карагандинской области от 05.12.2024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Байтуган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75"/>
    <w:bookmarkStart w:name="z73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61 320 тысяч тенге, в том числе:</w:t>
      </w:r>
    </w:p>
    <w:bookmarkEnd w:id="176"/>
    <w:bookmarkStart w:name="z73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3 914 тысяч тенге;</w:t>
      </w:r>
    </w:p>
    <w:bookmarkEnd w:id="177"/>
    <w:bookmarkStart w:name="z74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78"/>
    <w:bookmarkStart w:name="z74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120 тысяч тенге;</w:t>
      </w:r>
    </w:p>
    <w:bookmarkEnd w:id="179"/>
    <w:bookmarkStart w:name="z74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57 286 тысяч тенге;</w:t>
      </w:r>
    </w:p>
    <w:bookmarkEnd w:id="180"/>
    <w:bookmarkStart w:name="z74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61 921 тысяч тенге;</w:t>
      </w:r>
    </w:p>
    <w:bookmarkEnd w:id="181"/>
    <w:bookmarkStart w:name="z74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82"/>
    <w:bookmarkStart w:name="z74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83"/>
    <w:bookmarkStart w:name="z74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84"/>
    <w:bookmarkStart w:name="z74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85"/>
    <w:bookmarkStart w:name="z74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86"/>
    <w:bookmarkStart w:name="z74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87"/>
    <w:bookmarkStart w:name="z75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-601 тысяча тенге;</w:t>
      </w:r>
    </w:p>
    <w:bookmarkEnd w:id="188"/>
    <w:bookmarkStart w:name="z75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601 тысяча тенге, в том числе:</w:t>
      </w:r>
    </w:p>
    <w:bookmarkEnd w:id="189"/>
    <w:bookmarkStart w:name="z75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0"/>
    <w:bookmarkStart w:name="z75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1"/>
    <w:bookmarkStart w:name="z75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601 тысяча тенге.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Нуринского районного маслихата Карагандинской области от 05.12.2024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села Кертенди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93"/>
    <w:bookmarkStart w:name="z21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36 780 тысяч тенге, в том числе:</w:t>
      </w:r>
    </w:p>
    <w:bookmarkEnd w:id="194"/>
    <w:bookmarkStart w:name="z21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4 711 тысяч тенге;</w:t>
      </w:r>
    </w:p>
    <w:bookmarkEnd w:id="195"/>
    <w:bookmarkStart w:name="z21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96"/>
    <w:bookmarkStart w:name="z22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32 069 тысяч тенге;</w:t>
      </w:r>
    </w:p>
    <w:bookmarkStart w:name="z22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39 380 тысяч тенге;</w:t>
      </w:r>
    </w:p>
    <w:bookmarkEnd w:id="198"/>
    <w:bookmarkStart w:name="z22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99"/>
    <w:bookmarkStart w:name="z22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00"/>
    <w:bookmarkStart w:name="z22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01"/>
    <w:bookmarkStart w:name="z22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02"/>
    <w:bookmarkStart w:name="z22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03"/>
    <w:bookmarkStart w:name="z22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04"/>
    <w:bookmarkStart w:name="z22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- 2 600 тысяч тенге;</w:t>
      </w:r>
    </w:p>
    <w:bookmarkEnd w:id="205"/>
    <w:bookmarkStart w:name="z23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2 600 тысяч тенге, в том числе:</w:t>
      </w:r>
    </w:p>
    <w:bookmarkEnd w:id="206"/>
    <w:bookmarkStart w:name="z23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07"/>
    <w:bookmarkStart w:name="z23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8"/>
    <w:bookmarkStart w:name="z23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2 600 тысяч тенге.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Нуринского районного маслихата Карагандинской области от 05.12.2024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села Заречное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10"/>
    <w:bookmarkStart w:name="z23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39 623 тысяч тенге, в том числе:</w:t>
      </w:r>
    </w:p>
    <w:bookmarkEnd w:id="211"/>
    <w:bookmarkStart w:name="z23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5 408 тысяч тенге;</w:t>
      </w:r>
    </w:p>
    <w:bookmarkEnd w:id="212"/>
    <w:bookmarkStart w:name="z23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Start w:name="z24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34 215 тысяч тенге;</w:t>
      </w:r>
    </w:p>
    <w:bookmarkEnd w:id="214"/>
    <w:bookmarkStart w:name="z24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45 824 тысяч тенге;</w:t>
      </w:r>
    </w:p>
    <w:bookmarkEnd w:id="215"/>
    <w:bookmarkStart w:name="z24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16"/>
    <w:bookmarkStart w:name="z24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17"/>
    <w:bookmarkStart w:name="z24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18"/>
    <w:bookmarkStart w:name="z24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19"/>
    <w:bookmarkStart w:name="z24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20"/>
    <w:bookmarkStart w:name="z24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21"/>
    <w:bookmarkStart w:name="z24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-6 201 тысяч тенге;</w:t>
      </w:r>
    </w:p>
    <w:bookmarkEnd w:id="222"/>
    <w:bookmarkStart w:name="z24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6 201 тысяч тенге, в том числе:</w:t>
      </w:r>
    </w:p>
    <w:bookmarkEnd w:id="223"/>
    <w:bookmarkStart w:name="z25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24"/>
    <w:bookmarkStart w:name="z25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25"/>
    <w:bookmarkStart w:name="z25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6 201 тысяч тенге.</w:t>
      </w:r>
    </w:p>
    <w:bookmarkEnd w:id="2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Нуринского районного маслихата Карагандинской области от 05.12.2024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села Кайнар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27"/>
    <w:bookmarkStart w:name="z25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81 317 тысяч тенге, в том числе:</w:t>
      </w:r>
    </w:p>
    <w:bookmarkEnd w:id="228"/>
    <w:bookmarkStart w:name="z25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6 632 тысяч тенге;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Start w:name="z25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30"/>
    <w:bookmarkStart w:name="z25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74 685 тысяч тенге;</w:t>
      </w:r>
    </w:p>
    <w:bookmarkEnd w:id="231"/>
    <w:bookmarkStart w:name="z26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82 897 тысяч тенге;</w:t>
      </w:r>
    </w:p>
    <w:bookmarkEnd w:id="232"/>
    <w:bookmarkStart w:name="z26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33"/>
    <w:bookmarkStart w:name="z26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34"/>
    <w:bookmarkStart w:name="z26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35"/>
    <w:bookmarkStart w:name="z26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36"/>
    <w:bookmarkStart w:name="z26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37"/>
    <w:bookmarkStart w:name="z26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38"/>
    <w:bookmarkStart w:name="z26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- 1 580 тенге;</w:t>
      </w:r>
    </w:p>
    <w:bookmarkEnd w:id="239"/>
    <w:bookmarkStart w:name="z26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1 580 тенге, в том числе:</w:t>
      </w:r>
    </w:p>
    <w:bookmarkEnd w:id="240"/>
    <w:bookmarkStart w:name="z26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41"/>
    <w:bookmarkStart w:name="z27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42"/>
    <w:bookmarkStart w:name="z27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1 580 тенге.</w:t>
      </w:r>
    </w:p>
    <w:bookmarkEnd w:id="2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Нуринского районного маслихата Карагандинской области от 05.12.2024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села Карой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44"/>
    <w:bookmarkStart w:name="z27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32 510 тысяч тенге, в том числе: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2 941 тенге;</w:t>
      </w:r>
    </w:p>
    <w:bookmarkStart w:name="z27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46"/>
    <w:bookmarkStart w:name="z27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7"/>
    <w:bookmarkStart w:name="z27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29 569 тысяч тенге;</w:t>
      </w:r>
    </w:p>
    <w:bookmarkEnd w:id="248"/>
    <w:bookmarkStart w:name="z27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34 713 тысяч тенге;</w:t>
      </w:r>
    </w:p>
    <w:bookmarkEnd w:id="249"/>
    <w:bookmarkStart w:name="z28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50"/>
    <w:bookmarkStart w:name="z28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51"/>
    <w:bookmarkStart w:name="z28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52"/>
    <w:bookmarkStart w:name="z28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53"/>
    <w:bookmarkStart w:name="z28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54"/>
    <w:bookmarkStart w:name="z28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55"/>
    <w:bookmarkStart w:name="z28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-2 203 тысяч тенге;</w:t>
      </w:r>
    </w:p>
    <w:bookmarkEnd w:id="256"/>
    <w:bookmarkStart w:name="z28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2 203 тысяч тенге, в том числе:</w:t>
      </w:r>
    </w:p>
    <w:bookmarkEnd w:id="257"/>
    <w:bookmarkStart w:name="z28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58"/>
    <w:bookmarkStart w:name="z28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9"/>
    <w:bookmarkStart w:name="z29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2 203 тысяч тенге.</w:t>
      </w:r>
    </w:p>
    <w:bookmarkEnd w:id="2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Нуринского районного маслихата Карагандинской области от 05.12.2024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села Соналы на 2024 – 2026годы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61"/>
    <w:bookmarkStart w:name="z73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25 778 тысяч тенге, в том числе:</w:t>
      </w:r>
    </w:p>
    <w:bookmarkEnd w:id="262"/>
    <w:bookmarkStart w:name="z29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2 572 тысяч тенге;</w:t>
      </w:r>
    </w:p>
    <w:bookmarkEnd w:id="263"/>
    <w:bookmarkStart w:name="z29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64"/>
    <w:bookmarkStart w:name="z29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65"/>
    <w:bookmarkStart w:name="z29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23 206 тысяч тенге;</w:t>
      </w:r>
    </w:p>
    <w:bookmarkEnd w:id="266"/>
    <w:bookmarkStart w:name="z29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26 028 тысяч тенге;</w:t>
      </w:r>
    </w:p>
    <w:bookmarkEnd w:id="267"/>
    <w:bookmarkStart w:name="z29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68"/>
    <w:bookmarkStart w:name="z30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69"/>
    <w:bookmarkStart w:name="z30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70"/>
    <w:bookmarkStart w:name="z30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71"/>
    <w:bookmarkStart w:name="z30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72"/>
    <w:bookmarkStart w:name="z30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73"/>
    <w:bookmarkStart w:name="z30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- 250 тенге;</w:t>
      </w:r>
    </w:p>
    <w:bookmarkEnd w:id="274"/>
    <w:bookmarkStart w:name="z30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250 тенге, в том числе:</w:t>
      </w:r>
    </w:p>
    <w:bookmarkEnd w:id="275"/>
    <w:bookmarkStart w:name="z30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76"/>
    <w:bookmarkStart w:name="z30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77"/>
    <w:bookmarkStart w:name="z30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250 тенге.</w:t>
      </w:r>
    </w:p>
    <w:bookmarkEnd w:id="2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Нуринского районного маслихата Карагандинской области от 05.12.2024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села Жанбобек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79"/>
    <w:bookmarkStart w:name="z31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43 373 тысяч тенге, в том числе:</w:t>
      </w:r>
    </w:p>
    <w:bookmarkEnd w:id="280"/>
    <w:bookmarkStart w:name="z31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4 248 тысяч тенге;</w:t>
      </w:r>
    </w:p>
    <w:bookmarkEnd w:id="281"/>
    <w:bookmarkStart w:name="z31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82"/>
    <w:bookmarkStart w:name="z31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83"/>
    <w:bookmarkStart w:name="z31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39 125 тысяч тенге;</w:t>
      </w:r>
    </w:p>
    <w:bookmarkEnd w:id="284"/>
    <w:bookmarkStart w:name="z31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44 973 тысяч тенге;</w:t>
      </w:r>
    </w:p>
    <w:bookmarkEnd w:id="285"/>
    <w:bookmarkStart w:name="z31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86"/>
    <w:bookmarkStart w:name="z31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7"/>
    <w:bookmarkStart w:name="z32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8"/>
    <w:bookmarkStart w:name="z32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89"/>
    <w:bookmarkStart w:name="z32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90"/>
    <w:bookmarkStart w:name="z32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91"/>
    <w:bookmarkStart w:name="z32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-1 600 тысяч тенге;</w:t>
      </w:r>
    </w:p>
    <w:bookmarkEnd w:id="292"/>
    <w:bookmarkStart w:name="z32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1 600 тысяч тенге, в том числе:</w:t>
      </w:r>
    </w:p>
    <w:bookmarkEnd w:id="293"/>
    <w:bookmarkStart w:name="z32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94"/>
    <w:bookmarkStart w:name="z32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95"/>
    <w:bookmarkStart w:name="z32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1 600 тысяч тенге.</w:t>
      </w:r>
    </w:p>
    <w:bookmarkEnd w:id="2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Нуринского районного маслихата Карагандинской области от 05.12.2024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села Талдысай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97"/>
    <w:bookmarkStart w:name="z33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26 334 тысяч тенге, в том числе:</w:t>
      </w:r>
    </w:p>
    <w:bookmarkEnd w:id="298"/>
    <w:bookmarkStart w:name="z33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7 448 тысяч тенге;</w:t>
      </w:r>
    </w:p>
    <w:bookmarkEnd w:id="299"/>
    <w:bookmarkStart w:name="z33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00"/>
    <w:bookmarkStart w:name="z33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01"/>
    <w:bookmarkStart w:name="z33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18 886 тысяч тенге;</w:t>
      </w:r>
    </w:p>
    <w:bookmarkEnd w:id="302"/>
    <w:bookmarkStart w:name="z33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26 754 тысяч тенге;</w:t>
      </w:r>
    </w:p>
    <w:bookmarkEnd w:id="303"/>
    <w:bookmarkStart w:name="z33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04"/>
    <w:bookmarkStart w:name="z33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05"/>
    <w:bookmarkStart w:name="z33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06"/>
    <w:bookmarkStart w:name="z34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7"/>
    <w:bookmarkStart w:name="z34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8"/>
    <w:bookmarkStart w:name="z34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09"/>
    <w:bookmarkStart w:name="z34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-420 тенге;</w:t>
      </w:r>
    </w:p>
    <w:bookmarkEnd w:id="310"/>
    <w:bookmarkStart w:name="z34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420 тенге, в том числе:</w:t>
      </w:r>
    </w:p>
    <w:bookmarkEnd w:id="311"/>
    <w:bookmarkStart w:name="z34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12"/>
    <w:bookmarkStart w:name="z34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решения Нуринского районного маслихата Карагандинской области от 05.12.2024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села Карой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14"/>
    <w:bookmarkStart w:name="z35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32 732 тысяч тенге, в том числе:</w:t>
      </w:r>
    </w:p>
    <w:bookmarkEnd w:id="315"/>
    <w:bookmarkStart w:name="z35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2 941 тенге;</w:t>
      </w:r>
    </w:p>
    <w:bookmarkEnd w:id="316"/>
    <w:bookmarkStart w:name="z35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17"/>
    <w:bookmarkStart w:name="z35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18"/>
    <w:bookmarkStart w:name="z35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29 791 тысяч тенге;</w:t>
      </w:r>
    </w:p>
    <w:bookmarkEnd w:id="319"/>
    <w:bookmarkStart w:name="z35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34 935 тысяч тенге;</w:t>
      </w:r>
    </w:p>
    <w:bookmarkEnd w:id="320"/>
    <w:bookmarkStart w:name="z35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21"/>
    <w:bookmarkStart w:name="z35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22"/>
    <w:bookmarkStart w:name="z35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23"/>
    <w:bookmarkStart w:name="z35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24"/>
    <w:bookmarkStart w:name="z36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25"/>
    <w:bookmarkStart w:name="z36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6"/>
    <w:bookmarkStart w:name="z36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-2 203 тысяч тенге;</w:t>
      </w:r>
    </w:p>
    <w:bookmarkEnd w:id="327"/>
    <w:bookmarkStart w:name="z36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2 203 тысяч тенге, в том числе:</w:t>
      </w:r>
    </w:p>
    <w:bookmarkEnd w:id="328"/>
    <w:bookmarkStart w:name="z36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Start w:name="z36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2 203 тысяч тенге.</w:t>
      </w:r>
    </w:p>
    <w:bookmarkEnd w:id="3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Нуринского районного маслихата Карагандинской области от 29.03.2024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села Соналы на 2024 – 2026годы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31"/>
    <w:bookmarkStart w:name="z71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25 778 тысяч тенге, в том числе:</w:t>
      </w:r>
    </w:p>
    <w:bookmarkEnd w:id="332"/>
    <w:bookmarkStart w:name="z72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2 572 тысяч тенге;</w:t>
      </w:r>
    </w:p>
    <w:bookmarkEnd w:id="333"/>
    <w:bookmarkStart w:name="z72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34"/>
    <w:bookmarkStart w:name="z72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35"/>
    <w:bookmarkStart w:name="z72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23 206 тысяч тенге;</w:t>
      </w:r>
    </w:p>
    <w:bookmarkEnd w:id="336"/>
    <w:bookmarkStart w:name="z72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27 578 тысяч тенге; </w:t>
      </w:r>
    </w:p>
    <w:bookmarkEnd w:id="337"/>
    <w:bookmarkStart w:name="z72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38"/>
    <w:bookmarkStart w:name="z72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39"/>
    <w:bookmarkStart w:name="z72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40"/>
    <w:bookmarkStart w:name="z72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41"/>
    <w:bookmarkStart w:name="z73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42"/>
    <w:bookmarkStart w:name="z73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43"/>
    <w:bookmarkStart w:name="z73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- 1 800 тенге;</w:t>
      </w:r>
    </w:p>
    <w:bookmarkEnd w:id="344"/>
    <w:bookmarkStart w:name="z73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1 800 тенге, в том числе:</w:t>
      </w:r>
    </w:p>
    <w:bookmarkEnd w:id="345"/>
    <w:bookmarkStart w:name="z73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46"/>
    <w:bookmarkStart w:name="z73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47"/>
    <w:bookmarkStart w:name="z73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1 800 тенге.</w:t>
      </w:r>
    </w:p>
    <w:bookmarkEnd w:id="3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решения Нуринского районного маслихата Карагандинской области от 09.07.2024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села Баршино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49"/>
    <w:bookmarkStart w:name="z19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46 908 тысяч тенге, в том числе:</w:t>
      </w:r>
    </w:p>
    <w:bookmarkEnd w:id="350"/>
    <w:bookmarkStart w:name="z19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–9 884 тысяч тенге;</w:t>
      </w:r>
    </w:p>
    <w:bookmarkEnd w:id="351"/>
    <w:bookmarkStart w:name="z20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52"/>
    <w:bookmarkStart w:name="z20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53"/>
    <w:bookmarkStart w:name="z20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37 024 тысяч тенге;</w:t>
      </w:r>
    </w:p>
    <w:bookmarkEnd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51 208 тысяч тенге; </w:t>
      </w:r>
    </w:p>
    <w:bookmarkStart w:name="z20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55"/>
    <w:bookmarkStart w:name="z20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56"/>
    <w:bookmarkStart w:name="z20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57"/>
    <w:bookmarkStart w:name="z20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58"/>
    <w:bookmarkStart w:name="z20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59"/>
    <w:bookmarkStart w:name="z20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60"/>
    <w:bookmarkStart w:name="z21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- 4 300 тенге;</w:t>
      </w:r>
    </w:p>
    <w:bookmarkEnd w:id="361"/>
    <w:bookmarkStart w:name="z21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4 300 тенге, в том числе:</w:t>
      </w:r>
    </w:p>
    <w:bookmarkEnd w:id="362"/>
    <w:bookmarkStart w:name="z21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63"/>
    <w:bookmarkStart w:name="z21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4"/>
    <w:bookmarkStart w:name="z21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4 300 тенге.</w:t>
      </w:r>
    </w:p>
    <w:bookmarkEnd w:id="3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Нуринского районного маслихата Карагандинской области от 09.07.2024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села Жанбобек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66"/>
    <w:bookmarkStart w:name="z40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33 541 тысяч тенге, в том числе:</w:t>
      </w:r>
    </w:p>
    <w:bookmarkEnd w:id="367"/>
    <w:bookmarkStart w:name="z40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4 248 тысяч тенге;</w:t>
      </w:r>
    </w:p>
    <w:bookmarkEnd w:id="368"/>
    <w:bookmarkStart w:name="z40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69"/>
    <w:bookmarkStart w:name="z41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70"/>
    <w:bookmarkStart w:name="z41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29 293 тысяч тенге;</w:t>
      </w:r>
    </w:p>
    <w:bookmarkEnd w:id="371"/>
    <w:bookmarkStart w:name="z41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35 141 тысяч тенге;</w:t>
      </w:r>
    </w:p>
    <w:bookmarkEnd w:id="372"/>
    <w:bookmarkStart w:name="z41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73"/>
    <w:bookmarkStart w:name="z41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74"/>
    <w:bookmarkStart w:name="z41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75"/>
    <w:bookmarkStart w:name="z41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76"/>
    <w:bookmarkStart w:name="z41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77"/>
    <w:bookmarkStart w:name="z41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78"/>
    <w:bookmarkStart w:name="z61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- 1 600 тысяч тенге;</w:t>
      </w:r>
    </w:p>
    <w:bookmarkEnd w:id="379"/>
    <w:bookmarkStart w:name="z42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1 600 тысяч тенге, в том числе:</w:t>
      </w:r>
    </w:p>
    <w:bookmarkEnd w:id="380"/>
    <w:bookmarkStart w:name="z42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81"/>
    <w:bookmarkStart w:name="z42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82"/>
    <w:bookmarkStart w:name="z42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1 600 тысяч тенге.</w:t>
      </w:r>
    </w:p>
    <w:bookmarkEnd w:id="3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– в редакции решения Нуринского районного маслихата Карагандинской области от 29.03.2024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села Куланутпес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84"/>
    <w:bookmarkStart w:name="z42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29 597 тысяч тенге, в том числе:</w:t>
      </w:r>
    </w:p>
    <w:bookmarkEnd w:id="385"/>
    <w:bookmarkStart w:name="z42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2 326 тысяч тенге;</w:t>
      </w:r>
    </w:p>
    <w:bookmarkEnd w:id="386"/>
    <w:bookmarkStart w:name="z42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87"/>
    <w:bookmarkStart w:name="z42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88"/>
    <w:bookmarkStart w:name="z43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27 271 тысяч тенге;</w:t>
      </w:r>
    </w:p>
    <w:bookmarkEnd w:id="389"/>
    <w:bookmarkStart w:name="z43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29 597 тысяч тенге;</w:t>
      </w:r>
    </w:p>
    <w:bookmarkEnd w:id="390"/>
    <w:bookmarkStart w:name="z43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91"/>
    <w:bookmarkStart w:name="z43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92"/>
    <w:bookmarkStart w:name="z43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93"/>
    <w:bookmarkStart w:name="z43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94"/>
    <w:bookmarkStart w:name="z43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95"/>
    <w:bookmarkStart w:name="z61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96"/>
    <w:bookmarkStart w:name="z43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97"/>
    <w:bookmarkStart w:name="z43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398"/>
    <w:bookmarkStart w:name="z44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99"/>
    <w:bookmarkStart w:name="z44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00"/>
    <w:bookmarkStart w:name="z44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4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решения Нуринского районного маслихата Карагандинской области от 29.03.2024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села Ткенекты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402"/>
    <w:bookmarkStart w:name="z44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29 173 тысяч тенге, в том числе:</w:t>
      </w:r>
    </w:p>
    <w:bookmarkEnd w:id="403"/>
    <w:bookmarkStart w:name="z44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29 168 тысяч тенге;</w:t>
      </w:r>
    </w:p>
    <w:bookmarkEnd w:id="404"/>
    <w:bookmarkStart w:name="z44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05"/>
    <w:bookmarkStart w:name="z448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06"/>
    <w:bookmarkStart w:name="z449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тенге;</w:t>
      </w:r>
    </w:p>
    <w:bookmarkEnd w:id="407"/>
    <w:bookmarkStart w:name="z450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41 173 тысяч тенге;</w:t>
      </w:r>
    </w:p>
    <w:bookmarkEnd w:id="408"/>
    <w:bookmarkStart w:name="z45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09"/>
    <w:bookmarkStart w:name="z45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10"/>
    <w:bookmarkStart w:name="z45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11"/>
    <w:bookmarkStart w:name="z45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12"/>
    <w:bookmarkStart w:name="z615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13"/>
    <w:bookmarkStart w:name="z616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14"/>
    <w:bookmarkStart w:name="z617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- 12 000 тенге;</w:t>
      </w:r>
    </w:p>
    <w:bookmarkEnd w:id="415"/>
    <w:bookmarkStart w:name="z618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12 000 тенге, в том числе:</w:t>
      </w:r>
    </w:p>
    <w:bookmarkEnd w:id="416"/>
    <w:bookmarkStart w:name="z619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417"/>
    <w:bookmarkStart w:name="z620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18"/>
    <w:bookmarkStart w:name="z621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12 000 тенге.</w:t>
      </w:r>
    </w:p>
    <w:bookmarkEnd w:id="4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– в редакции решения Нуринского районного маслихата Карагандинской области от 29.03.2024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села Талдысай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420"/>
    <w:bookmarkStart w:name="z62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26 334 тысяч тенге, в том числе:</w:t>
      </w:r>
    </w:p>
    <w:bookmarkEnd w:id="421"/>
    <w:bookmarkStart w:name="z62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7 448 тысяч тенге;</w:t>
      </w:r>
    </w:p>
    <w:bookmarkEnd w:id="422"/>
    <w:bookmarkStart w:name="z62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23"/>
    <w:bookmarkStart w:name="z62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4"/>
    <w:bookmarkStart w:name="z62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18 886 тысяч тенге;</w:t>
      </w:r>
    </w:p>
    <w:bookmarkEnd w:id="425"/>
    <w:bookmarkStart w:name="z627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–26 334 тысяч тенге;</w:t>
      </w:r>
    </w:p>
    <w:bookmarkEnd w:id="426"/>
    <w:bookmarkStart w:name="z628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27"/>
    <w:bookmarkStart w:name="z62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28"/>
    <w:bookmarkStart w:name="z63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29"/>
    <w:bookmarkStart w:name="z631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30"/>
    <w:bookmarkStart w:name="z63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31"/>
    <w:bookmarkStart w:name="z633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32"/>
    <w:bookmarkStart w:name="z634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433"/>
    <w:bookmarkStart w:name="z635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434"/>
    <w:bookmarkStart w:name="z636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435"/>
    <w:bookmarkStart w:name="z637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36"/>
    <w:bookmarkStart w:name="z638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4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– в редакции решения Нуринского районного маслихата Карагандинской области от 29.03.2024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Настоящее решение вводится в действие с 1 января 2024 года.</w:t>
      </w:r>
    </w:p>
    <w:bookmarkEnd w:id="4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458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Нура на 2024 год</w:t>
      </w:r>
    </w:p>
    <w:bookmarkEnd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Нуринского районного маслихата Карагандинской области от 05.12.2024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460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Нура на 2025 год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462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Нура на 2026 год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464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Шубарколь на 2024 год</w:t>
      </w:r>
    </w:p>
    <w:bookmarkEnd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4– в редакции решения Нуринского районного маслихата Карагандинской области от 05.12.2024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466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Шубарколь на 2025 год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468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Шубарколь на 2026 год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470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Мұзбел на 2024 год</w:t>
      </w:r>
    </w:p>
    <w:bookmarkEnd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Нуринского районного маслихата Карагандинской области от 05.12.2024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35 920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472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Мұзбел на 2025 год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474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Мұзбел на 2026 год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476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2024 год</w:t>
      </w:r>
    </w:p>
    <w:bookmarkEnd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Нуринского районного маслихата Карагандинской области от 05.12.2024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478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2025 год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32 610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480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2026 год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482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Егінді на 2024 год</w:t>
      </w:r>
    </w:p>
    <w:bookmarkEnd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Нуринского районного маслихата Карагандинской области от 05.12.2024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484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Егінді на 2025год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486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Егінді на 2026 год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488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Шахтерское на 2024год</w:t>
      </w:r>
    </w:p>
    <w:bookmarkEnd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Нуринского районного маслихата Карагандинской области от 05.12.2024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490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Шахтерское на 2025 год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492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Шахтерское на 2026 год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494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Изенда на 2024 год</w:t>
      </w:r>
    </w:p>
    <w:bookmarkEnd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Нуринского районного маслихата Карагандинской области от 10.10.2024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496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Изенда на 2025 год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498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Изенда на 2026 год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500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на 2024 год</w:t>
      </w:r>
    </w:p>
    <w:bookmarkEnd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Нуринского районного маслихата Карагандинской области от 05.12.2024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502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на 2025 год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504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на 2026 год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506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Куланотпес на 2024 год</w:t>
      </w:r>
    </w:p>
    <w:bookmarkEnd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25– в редакции решения Нуринского районного маслихата Карагандинской области от 05.12.2024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508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Куланотпес на 2025 год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510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Куланотпес на 2026 год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512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Жараспай на 2024 год</w:t>
      </w:r>
    </w:p>
    <w:bookmarkEnd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Нуринского районного маслихата Карагандинской области от 29.03.2024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514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Жараспай на 2025год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516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Жараспай на 2026 год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518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Кобетей на 2024 год</w:t>
      </w:r>
    </w:p>
    <w:bookmarkEnd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Нуринского районного маслихата Карагандинской области от 05.12.2024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520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Кобетей на 2025год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522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Кобетей на 2026 год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524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Балыктыколь на 2024 год</w:t>
      </w:r>
    </w:p>
    <w:bookmarkEnd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Нуринского районного маслихата Карагандинской области от 29.03.2024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526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Балыктыколь на 2025 год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528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Балыктыколь на 2026 год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530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Акмешит на 2024 год</w:t>
      </w:r>
    </w:p>
    <w:bookmarkEnd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Нуринского районного маслихата Карагандинской области от 05.12.2024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532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Акмешит на 2025 год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534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Акмешит на 2026 год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536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Байтуган на 2024 год</w:t>
      </w:r>
    </w:p>
    <w:bookmarkEnd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Нуринского районного маслихата Карагандинской области от 05.12.2024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538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Байтуган на 2025 год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540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Байтуган на 2026 год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542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Карима Мынбаева на 2024 год</w:t>
      </w:r>
    </w:p>
    <w:bookmarkEnd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– в редакции решения Нуринского районного маслихата Карагандинской области от 09.07.2024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544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Карима Мынбаева на 2025 год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546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Карима Мынбаева на 2026 год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548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Кертенди на 2024 год</w:t>
      </w:r>
    </w:p>
    <w:bookmarkEnd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– в редакции решения Нуринского районного маслихата Карагандинской области от 05.12.2024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550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Кертенди на 2025 год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552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Кертенди на 2026 год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554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Заречное на 2024 год</w:t>
      </w:r>
    </w:p>
    <w:bookmarkEnd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– в редакции решения Нуринского районного маслихата Карагандинской области от 05.12.2024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556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Заречное на 2025 год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558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Заречное на 2026 год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560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Кайнар на 2024год</w:t>
      </w:r>
    </w:p>
    <w:bookmarkEnd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– в редакции решения Нуринского районного маслихата Карагандинской области от 05.12.2024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 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государственнгого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562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Кайнар на 2025 год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 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564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Кайнар на 2026 год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 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566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Карой на 2024 год</w:t>
      </w:r>
    </w:p>
    <w:bookmarkEnd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– в редакции решения Нуринского районного маслихата Карагандинской области от 05.12.2024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568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Карой на 2025 год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570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Карой на 2026 год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572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Соналы на 2024 год</w:t>
      </w:r>
    </w:p>
    <w:bookmarkEnd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58 – в редакции решения Нуринского районного маслихата Карагандинской области от 05.12.2024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574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Соналы на 2025 год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31 109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576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Соналы на 2026 год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578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Баршино на 2024 год</w:t>
      </w:r>
    </w:p>
    <w:bookmarkEnd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61 – в редакции решения Нуринского районного маслихата Карагандинской области от 18.09.2024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580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Баршино на 2025 год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582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Баршино на 2026 год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584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Жанбобек на 2024 год</w:t>
      </w:r>
    </w:p>
    <w:bookmarkEnd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64– в редакции решения Нуринского районного маслихата Карагандинской области от 05.12.2024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586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Жанбобек на 2025 год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588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Жанбобек на 2026 год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590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Куланутпес на 2024 год</w:t>
      </w:r>
    </w:p>
    <w:bookmarkEnd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67 – в редакции решения Нуринского районного маслихата Карагандинской области от 18.09.2024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592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Куланутпес на 2025 год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594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Куланутпес на 2026 год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596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Ткенекты на 2024 год</w:t>
      </w:r>
    </w:p>
    <w:bookmarkEnd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70 – в редакции решения Нуринского районного маслихата Карагандинской области от 18.09.2024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598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Ткенекты на 2025 год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600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Ткенекты на 2026 год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602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Талдысай на 2024 год</w:t>
      </w:r>
    </w:p>
    <w:bookmarkEnd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73 – в редакции решения Нуринского районного маслихата Карагандинской области от 05.12.2024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604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Талдысай на 2025год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606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Талдысай на 2026 год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