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2a1d" w14:textId="0912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апреля 2023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Нуринского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30 июня 2022 года № 140 "Об утверждении Методики оценки деятельности административных государственных служащих корпуса "Б" государственного учреждения "Аппарат маслихата Нуринского района" (зарегистрирован в Реестре государственной регистрации нормативных правовых актов за № 169436).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2023 года № 16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Нуринского района"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Нуринского района"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маслихата Нуринского района".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административный государственный служащий корпуса "Б" категории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подразделения,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обеспечивают: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(кадровой службы)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деятельности руководителя структурного подразделения осуществляется на основе оценки достижения КЦИ.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- Типовой методике).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Оценка служащих корпуса "Б" осуществляется по методу ранжирования.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служащих корпуса "Б":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маслихата Нуринского района"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калибровочной сессии оценивающее лицо кратко описывает работу оцениваемого лица и аргументирует свою оценку.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