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2290" w14:textId="a5d2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Председателя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7 августа 2023 года № 63/қе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Председателя Комитета национальной безопасности Республики Казахстан, в которые вносятся изменения и дополнения.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 Комитета национальной безопасности Республики Казахстан в установленном законодательством порядке: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двадцати календарных дней со дня подписания настоящего приказа направить его копии в электронном виде 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месячный срок известить соответствующие территориальные органы Министерства юстиции Республики Казахстан о внесенных изменениях, указанных в пункте 1 настоящего приказа.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генерал-лейтенант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7"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63/нс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Комитета национальной безопасности Республики Казахстан, в которые вносятся изменения и дополнения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ноября 2014 года № 369 "Об утверждении Положения о Департаменте Комитета национальной безопасности Республики Казахстан по Алматинской области" (зарегистрирован в Реестре государственной регистрации нормативных правовых актов за № 9886) следующее дополнение: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Алматинской области, утвержденном вышеуказанным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Алматинской области, разрабатываемый местным исполнительным органом;".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9 декабря 2014 года № 397 "Об утверждении Положения о Департаменте Комитета национальной безопасности Республики Казахстан по Акмолинской области" (зарегистрирован в Реестре государственной регистрации нормативных правовых актов за № 10010) следующие изменения и дополнение: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Акмолинской области, утвержденном вышеуказанным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Щучинское городское управление. Зона обслуживания – Бурабайский, Буландынский районы и район Биржан сал;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города Косшы. Зона обслуживания – город Косшы, а также Целиноградский, Ерейментауский, Аршалынский и Коргалжынский районы;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Степногорский городской отдел. Зона обслуживания – город Степногорск, поселки Аксу, Бестобе, Заводской, Шантобе, Богенбай, Изобильное, Карабулак, Кырык кудык;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Есильский городской отдел. Зона обслуживания – Есильский, Жаркаинский и Жаксынский районы;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Атбасарский районный отдел. Зона обслуживания – Атбасарский, Астраханский и Егиндыкольский районы;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Аккольский районный отдел. Зона обслуживания – Аккольский и Шортандинский районы;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Зерендинское районное отделение. Зона обслуживания – Зерендинский и Сандыктауский районы.";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Акмолинской области".";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Акмолинской области, разрабатываемый местным исполнительным органом;".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9 апреля 2015 года №22 "Об утверждении Положения о Департаменте Комитета национальной безопасности Республики Казахстан по Костанайской области" (зарегистрирован в Реестре государственной регистрации нормативных правовых актов за № 10771) следующее дополнение: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Костанайской области, утвержденном вышеуказанным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Костанайской области, разрабатываемый местным исполнительным органом;".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апреля 2015 года № 28 "Об утверждении Положения о Департаменте Комитета национальной безопасности Республики Казахстан по Мангистауской области" (зарегистрирован в Реестре государственной регистрации нормативных правовых актов за № 11022) следующее дополнение: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Мангистауской области, утвержденном вышеуказанным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Мангистауской области, разрабатываемый местным исполнительным органом;".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17 июня 2015 года № 50 "Об утверждении Положения о Департаменте Комитета национальной безопасности Республики Казахстан по Жамбылской области" (зарегистрирован в Реестре государственной регистрации нормативных правовых актов за № 11707) следующее дополнение: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Жамбылской области, утвержденном вышеуказанным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Жамбылской области, разрабатываемый местным исполнительным органом;".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июля 2015 года № 62 "Об утверждении Положения о Департаменте Комитета национальной безопасности Республики Казахстан по Северо-Казахстанской области" (зарегистрирован в Реестре государственной регистрации нормативных правовых актов за № 12002) следующее дополнение: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Северо-Казахстанской области, утвержденном вышеуказанным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Северо-Казахстанской области, разрабатываемый местным исполнительным органом;".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21 сентября 2015 года № 75 "Об утверждении Положения о Департаменте Комитета национальной безопасности Республики Казахстан по городу Алматы" (зарегистрирован в Реестре государственной регистрации нормативных правовых актов за № 12206) следующее дополнение: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городу Алматы, утвержденном вышеуказанным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города Алматы, разрабатываемый местным исполнительным органом;".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сентября 2015 года № 76 "Об утверждении Положения о Департаменте Комитета национальной безопасности Республики Казахстан по Актюбинской области" (зарегистрирован в Реестре государственной регистрации нормативных правовых актов за № 12212) следующие изменение и дополнение: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Актюбинской области, утвержденном вышеуказанным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Мартукский районный отдел, место дислокации: Актюбинская область, поселок Мартук. Зона обслуживания – Мартукский, Хобдинский и Каргалинский районы;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Мугалжарский районный отдел, место дислокации: Актюбинская область, город Кандыагаш. Зона обслуживания – Мугалжарский район;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Темирский районный отдел, место дислокации: Актюбинская область, сельский округ Шубаркудук. Зона обслуживания – Темирский район;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Шалкарский районный отдел, место дислокации: Актюбинская область, город Шалкар. Зона обслуживания – Шалкарский и Иргизский районы;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Хромтауский районный отдел, место дислокации: Актюбинская область, город Хромтау. Зона обслуживания – Хромтауский и Айтекебийский районы;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Байганинское районное отделение, место дислокации: Актюбинская область, поселок Карауылкелди. Зона обслуживания – Байганинский и Уилский районы.";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Актюбинской области, разрабатываемый местным исполнительным органом;".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78 "Об утверждении Положения о Департаменте Комитета национальной безопасности Республики Казахстан по городу Астане" (зарегистрирован в Реестре государственной регистрации нормативных правовых актов за № 12265) следующее изменение и дополнение: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городу Астане, утвержденном вышеуказанным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групп, образующих его структуру. В его состав входят следующие обособленные структурные подразделения: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Алматинский районный отдел. Зона обслуживания – Алматинский район города Астаны;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Есильский районный отдел. Зона обслуживания – Есильский район города Астаны;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Сарыаркинский районный отдел. Зона обслуживания – Сарыаркинский район города Астаны;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Байконурский районный отдел. Зона обслуживания – Байконурский район города Астаны;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районный отдел Нұра. Зона обслуживания – район Нұра города Астаны.";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города Астаны, разрабатываемый местным исполнительным органом;".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№79 "Об утверждении Положения о Департаменте Комитета национальной безопасности Республики Казахстан по Карагандинской области" (зарегистрирован в Реестре государственной регистрации нормативных правовых актов за № 12261) следующее дополнение: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Карагандинской области, утвержденном вышеуказанным приказом: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Карагандинской области, разрабатываемый местным исполнительным органом;".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80 "Об утверждении Положения о Департаменте Комитета национальной безопасности Республики Казахстан по Павлодарской области" (зарегистрирован в Реестре государственной регистрации нормативных правовых актов за № 12254) следующее дополнение: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Павлодарской области, утвержденном вышеуказанным приказом: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Павлодарской области, разрабатываемый местным исполнительным органом;".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81 "Об утверждении Положения о Департаменте Комитета национальной безопасности Республики Казахстан по Кызылординской области и городу Байконыр" (зарегистрирован в Реестре государственной регистрации нормативных правовых актов за № 12262) следующее дополнение: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Кызылординской области и городу Байконыр, утвержденном вышеуказанным приказом: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Кызылординской области и городу Байконыр, разрабатываемый местным исполнительным органом;".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82 "Об утверждении Положения о Департаменте Комитета национальной безопасности Республики Казахстан по Восточно-Казахстанской области" (зарегистрирован в Реестре государственной регистрации нормативных правовых актов за № 12253) следующее дополнение: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Восточно-Казахстанской области, утвержденном вышеуказанным приказом: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Восточно-Казахстанской области, разрабатываемый местным исполнительным органом;".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октября 2015 года №84 "Об утверждении Положения о Департаменте Комитета национальной безопасности Республики Казахстан по Западно-Казахстанской области" (зарегистрирован в Реестре государственной регистрации нормативных правовых актов за № 12271) следующее дополнение: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Западно-Казахстанской области, утвержденном вышеуказанным приказом: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Западно-Казахстанской области, разрабатываемый местным исполнительным органом;".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октября 2015 года № 85 "Об утверждении Положения о Департаменте Комитета национальной безопасности Республики Казахстан по Атырауской области" (зарегистрирован в Реестре государственной регистрации нормативных правовых актов за № 12279) следующее дополнение: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Атырауской области, утвержденном вышеуказанным приказом: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Атырауской области, разрабатываемый местным исполнительным органом;".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7 августа 2018 года № 64 "Об утверждении положений о территориальных органах Комитета национальной безопасности Республики Казахстан" (зарегистрирован в Реестре государственной регистрации нормативных правовых актов за № 124014) следующие изменения и дополнения: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Туркестанской области, утвержденном вышеуказанным приказом: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по городу и на железнодорожной станции Арысь. Зона обслуживания – город Арысь, сельские округа Акдала, Байыркум, Дермене, Жидели, Монтайтас, Кожатогай; Байдибекский, Ордабасинский и Отырарский районы;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Кентауский городской отдел. Зона обслуживания – город Кентау, сельские округа Ачисай, Хантаги, Байылдыр, Карнак;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Жетысайский районный отдел. Зона обслуживания – Жетысайский район;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Мактааральский районный отдел. Зона обслуживания – Мактааральский район;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Сайрамский районный отдел. Зона обслуживания – Сайрамский район;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Сарыагашский районный отдел. Зона обслуживания – Сарыагашский район;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Келесский районный отдел. Зона обслуживания – Келесский район;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Созакский районный отдел. Зона обслуживания – Созакский район;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Казыгуртское районное отделение. Зона обслуживания – Казыгуртский район;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Толебийское районное отделение. Зона обслуживания – Толебийский район;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Тюлькубасское районное отделение. Зона обслуживания – Тюлькубасский район;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Шардаринское районное отделение. Зона обслуживания – Шардаринский район;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Сауранский районный отдел. Зона обслуживания – район Сауран.";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Туркестанской области, разрабатываемый местным исполнительным органом;";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городу Шымкенту, утвержденном вышеуказанным приказом: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приказа изложить в следующей редакции:</w:t>
      </w:r>
    </w:p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групп, образующих его структуру. В его состав входят следующие обособленные структурные подразделения: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Аль-Фарабийский районный отдел. Зона обслуживания – Аль-Фарабийский район города Шымкента;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Абайский районный отдел. Зона обслуживания – Абайский район города Шымкента;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Енбекшинский районный отдел. Зона обслуживания – Енбекшинский район города Шымкента;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Каратауский районный отдел. Зона обслуживания – Каратауский район города Шымкента;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Туранский районный отдел. Зона обслуживания – Туранский район города Шымкента.";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города Шымкент, разрабатываемый местным исполнительным органом;".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21 июля 2022 года № 594/нс-па "Об утверждении положений о территориальных органах Комитета национальной безопасности Республики Казахстан" (зарегистрирован в Реестре государственной регистрации нормативных правовых актов за № 12002) следующие дополнения: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области Абай, утвержденном вышеуказанным приказом: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15 дополнить подпунктом 23-1) следующего содержания:</w:t>
      </w:r>
    </w:p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области Абай, разрабатываемый местным исполнительным органом;";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области Жетісу, утвержденном вышеуказанным приказом: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области Жетісу, разрабатываемый местным исполнительным органом;";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области Ұлытау, утвержденном вышеуказанным приказом: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следующего содержания:</w:t>
      </w:r>
    </w:p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согласование перечня объектов, уязвимых в террористическом отношении, расположенных на территории Ұлытауской области, разрабатываемый местным исполнительным органом;".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