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378d" w14:textId="418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мая 2023 года № 31/қе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за № 11022)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Мунайлинский районный отдел. Зона обслуживания – Мунайлинский и Мангистауский районы Мангистауской области.".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Мангистауской области в установленном законодательством порядке: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известить соответствующий территориальный орган Министерства юстиции Республики Казахстан о внесенном изменении,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