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2e5f" w14:textId="21c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мая 2023 года № 30/қе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 (зарегистрирован в Реестре государственной регистрации нормативных правовых актов № 124014) следующее изменение: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160225, Республика Казахстан, Туркестанская область, город Туркестан, улица 32, здание 11.".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Туркестанской области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соответствующий территориальный орган Министерства юстиции Республики Казахстан о внесенном изменении, указанном в пункте 1 настоящего приказа;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