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80ca" w14:textId="4488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Бахтинского сельского округа Каркаралинского района Карагандинской области от 12 апреля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10 апреля 2023 года №15-4-1/142,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"Бопы" Бахтинского сельского округа Каркаралинского района в связи с проведением комплекса ветеринарно-санитарных мероприятий по ликвидации заболевания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Бахтинского сельского округа Каркаралинского района от 10 марта 2023 года № 3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Сейтхазин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