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b824" w14:textId="500b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2023 года № VIII-15/112.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12485049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2570699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679144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9227926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12529181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122367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155064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32697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-166499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166499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155064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43820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VIII-28/209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субвенции, передаваемые из районного бюджета в бюджеты города, поселка,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2024 год в сумме 15000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VIII-15/112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VIII-28/209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2024-2026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Каркаралинского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VIII-28/209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