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8fe4" w14:textId="0668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23 декабря 2022 года № VII-29/237 "О бюджетах города районного значения, поселка,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 декабря 2023 года № VIII-14/107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2023-2025 годы" от 23 декабря 2022 года № VII- VII-29/237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828398тысячи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801333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851695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23297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Карагайлы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212185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17470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194645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236901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-24716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24716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24716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102362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96202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110592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-8230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8230 тысяч тенге.";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89873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9296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80227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94631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4758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4758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51669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48912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55541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-3872 тысячи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3872 тысячи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3872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Нуркен Абдировского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51202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50242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51839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-637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637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58480 тысячи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1288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57192 тысячи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60324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-1844 тысячи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1844 тысячи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1844 тысячи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44884 тысячи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2913 тысячи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41971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52086 тысячи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-7202 тысячи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7202 тысячи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7202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Бесобинского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66947 тысячи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2562 тысячи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1236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63149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68020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-1073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1073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1073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Жанатоганского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42380 тысячи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1603 тысячи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40777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45868 тысячи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-3488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3488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03488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Ынталинского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58342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1486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56856 тысячи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59343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-1001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1001 тысяч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36285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тысячи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36073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36652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 тысяч тенге.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98685 тысячи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2276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96409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102532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-3847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3847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3847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Кояндинского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51404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тысячи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50545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53042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-1638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1638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1638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Каршигалинского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57333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1361 тысячи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55972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59706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-2373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2373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2373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Мартбек Мамыраевского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59707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2480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57075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61327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1620 тысяч тенге.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Мадийского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59744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58854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62416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-2672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2672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–2672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имени Ныгмета Нурмакова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37343 тысячи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1526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35817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37448 тысячи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тысяч тенге.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Таттимбетовского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67642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66658 тысячи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67750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тысяч тенге.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Тегисшилдикского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54521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1488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53033 тысячи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55207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 тысяч тенге.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Темиршинского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67945 тысяч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2370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65055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72816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-4871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4871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4871 тысяч тенге.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Томарского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47902 тысяч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46946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49398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1496 тысяч тенге.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Шарыктинского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43341 тысячи тенге, в том числе: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41141 тысячи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45003 тысячи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-1662 тысяч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1662 тысяч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1662 тысяч тенге.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Угарского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46087 тысячи тенге, в том числе: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 тысяч тенге;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45378 тысяч тенге;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46752 тысячи тенге;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 тысяч тенге;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тысяч тенге, в том числе: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 тысяч тенге.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6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2023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7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2023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7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7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2023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7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2023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8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2023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8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2023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8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2023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9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2023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9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49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2023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0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0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2023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0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2023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09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2023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1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2023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1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2023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1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2023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2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2023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52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2024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2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2023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3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2023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3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2023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3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2023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VIII-14/107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53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