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19a1e" w14:textId="f419a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Каркаралинского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29 ноября 2023 года № VIII-13/103. Утратило силу решением Каркаралинского районного маслихата Карагандинской области от 28 ноября 2025 года № VIII-42/330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Каркаралинского районного маслихата Карагандинской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VIII-42/330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государственной службе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(зарегистрировано в Реестре государственной регистрации нормативных правовых актов за № 16299)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Каркаралинского районного маслихата".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ХXV сессии Каркаралинского районного маслихата от 29 марта 2018 года № VI-25/227 "Об утверждении Методики оценки деятельности административных государственных служащих корпуса "Б" государственного учреждения "Аппарат Каркаралинского районного маслихата" (зарегистрировано Департаментом юстиции Карагандинской области 13 апреля 2018 года № 4702).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XII сессии Каркаралинского районного маслихата от 22 ноября 2023 года № VIII-12/94 "Об утверждении Методики оценки деятельности административных государственных служащих корпуса "Б" государственного учреждения "Аппарат Каркаралинского районного маслихата".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Утвержденa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Каркаралинского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2023 года № VIII-13/103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Каркаралинского районного маслихата"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Каркаралинского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(далее - Типовая методика), утвержденной приказом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государственного учреждения "Аппарат Каркаралинского районного маслихата".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вышестоящий руководитель - лицо, по отношению которому непосредственный руководитель оцениваемого служащего находится в прямом подчинении; 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государственного органа – административный государственный служащий корпуса "Б" категорий Е-2;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структурного подразделения/государственного органа;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государственного органа или служащий корпуса "Б";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структурного подразделения/ государственного органа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4 сроки.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службой управления персоналом либо в случае ее отсутствия – лицо, на которое возложено исполнение обязанностей службы управления персоналом (кадровой службой) (далее – руководитель отдела), в том числе посредством информационной системы.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руководителем отдела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Руководитель отдела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Административного процедурно-процессуального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руководителя отдела в течение трех лет со дня завершения оценки, а также при наличии технической возможности в информационной системе.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доступе к информации".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руководителем отдела при содействии всех заинтересованных лиц и сторон.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органа, общих результатов работы государственного органа за оцениваемый период;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проведение регулярного мониторинга степени выполнения им КЦИ/поставленных задач;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отдела обеспечивает: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руководителю отдела (кадровой службы) и участникам калибровочных сессий.</w:t>
      </w:r>
    </w:p>
    <w:bookmarkEnd w:id="57"/>
    <w:bookmarkStart w:name="z64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государственного органа по достижению КЦИ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Оценка деятельности руководителя государственного органа осуществляется на основе оценки достижения КЦИ.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 КЦИ устанавливается оценивающим лицом, координирующего вопрос стратегического планирования (при наличии), а также руководителем отдела в индивидуальном плане работы руководителя государственного органа,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руководитель отдела обеспечивает (при наличии технической возможности) размещение индивидуального плана работы в информационной системе.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до окончания оцениваемого периода составляет менее одного месяца, КЦИ указанному служащему не устанавливаются.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государственного органа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руководитель отдела, координирующий вопрос стратегического планирования (при наличии)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руководитель отдела уведомляет руководителя государственного органа о проведении в отношении него оценки не позднее пятого числа месяца, следующего за отчетным кварталом.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руководителем отдела.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7"/>
    <w:bookmarkStart w:name="z84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государственного органа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руководитель отдела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руководителем отдела.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3"/>
    <w:bookmarkStart w:name="z9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количество служащих корпуса "Б" структурного подразделения превышает пятьдесят человек, оценка осуществляется также лицами, определяемыми оценивающим лицом.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9"/>
    <w:bookmarkStart w:name="z96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Руководители государственного органа проходят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руководителя: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2"/>
    <w:bookmarkStart w:name="z10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3"/>
    <w:bookmarkStart w:name="z11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4"/>
    <w:bookmarkStart w:name="z11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5"/>
    <w:bookmarkStart w:name="z11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6"/>
    <w:bookmarkStart w:name="z11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7"/>
    <w:bookmarkStart w:name="z11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8"/>
    <w:bookmarkStart w:name="z11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9"/>
    <w:bookmarkStart w:name="z11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10"/>
    <w:bookmarkStart w:name="z11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11"/>
    <w:bookmarkStart w:name="z11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2"/>
    <w:bookmarkStart w:name="z11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3"/>
    <w:bookmarkStart w:name="z12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4"/>
    <w:bookmarkStart w:name="z12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5"/>
    <w:bookmarkStart w:name="z12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руководителем отдела, для каждого оцениваемого лица.</w:t>
      </w:r>
    </w:p>
    <w:bookmarkEnd w:id="116"/>
    <w:bookmarkStart w:name="z12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7"/>
    <w:bookmarkStart w:name="z12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8"/>
    <w:bookmarkStart w:name="z12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9"/>
    <w:bookmarkStart w:name="z12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20"/>
    <w:bookmarkStart w:name="z12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21"/>
    <w:bookmarkStart w:name="z12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Руководитель отдела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руководителем отдела должны быть учтены результаты оценки метода 360, в том числе наименее выраженные компетенции служащего.</w:t>
      </w:r>
    </w:p>
    <w:bookmarkEnd w:id="122"/>
    <w:bookmarkStart w:name="z129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3"/>
    <w:bookmarkStart w:name="z13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5"/>
    <w:bookmarkStart w:name="z13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6"/>
    <w:bookmarkStart w:name="z13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Руководитель отдела организовывает деятельность калибровочной сессии.</w:t>
      </w:r>
    </w:p>
    <w:bookmarkEnd w:id="127"/>
    <w:bookmarkStart w:name="z13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8"/>
    <w:bookmarkStart w:name="z13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9"/>
    <w:bookmarkStart w:name="z13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30"/>
    <w:bookmarkStart w:name="z13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Руководитель отдела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