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e725" w14:textId="7f8e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Каркаралинского районного маслихата от 23 декабря 2022 года № VII-29/237 "О бюджетах города районного значения, поселка, сельских округов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18 июля 2023 года № VIII-7/60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"О бюджетах города районного значения, поселка, сельских округов на 2023-2025 годы" от 23 декабря 2022 года № VII- VII-29/237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Каркаралинск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872823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26565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845758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896120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-23297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23297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23297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Егиндыбулакского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106779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5160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100619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115009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-8230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8230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8230 тысяч тенге.";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Абайского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65098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274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64824 тысячи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69127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-4029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4029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4029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Касым Аманжоловского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65137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2757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62380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69009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-3872 тысячи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3872 тысячи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3872 тысячи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Балкантауского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58534 тысячи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1288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57246 тысячи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60378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-1844 тысячи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1844 тысячи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1844 тысячи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Бахтинского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46354 тысячи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2913 тысячи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43441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53556 тысячи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-7202 тысячи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7202 тысячи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7202 тысячи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Кайнарбулакского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98038 тысячи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2276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95762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101885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-3847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3847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3847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Мадийского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60917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890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60027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63589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-2672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2672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2672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VIII-7/60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16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Каркаралинск на 2023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VIII-7/60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166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2023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VIII-7/60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16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2023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VIII-7/60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172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Касым Аманжоловского сельского округа на 2023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VIII-7/60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17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Балкантауского сельского округа на 2023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VIII-7/60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17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на 2023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VIII-7/60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181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2023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VIII-7/60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184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Мадийского сельского округа на 2023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VIII-7/60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VII-29/237</w:t>
            </w:r>
          </w:p>
        </w:tc>
      </w:tr>
    </w:tbl>
    <w:bookmarkStart w:name="z187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2023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1477605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 Аманжоловский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 Абдировский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Мадийскийсельский округ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Ныгмета Нурмакова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Таттимбетовский сельский округ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Тегисшилдикский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