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887c" w14:textId="3748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23 декабря 2022 года № VII-29/237 "О бюджетах города районного значения, поселка,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18 апреля 2023 года № VIII-3/30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бюджетах города районного значения, поселка, сельских округов на 2023-2025 годы" от 23 декабря 2022 года № VII- VII-29/237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Каркаралинск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874594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26565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847529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897891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-23297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23297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23297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Карагайлы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214650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17470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197110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239366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-24716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24716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24716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Егиндыбулакского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118090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5160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111930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126320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-8230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8230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8230 тысяч тенге.";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Киргизского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94231 тысячи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9296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84585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98989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-4758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4758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4758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73148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274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72874 тысячи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77177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-4029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4029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4029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Касым Аманжоловского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65885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2757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63128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69757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-3872 тысячи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3872 тысячи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3872 тысячи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Нуркен Абдировского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64087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63127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64724 тысячи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-637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637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637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Балкантауского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67941 тысячи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1288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66653 тысячи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69785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-1844 тысячи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1844 тысячи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1844 тысячи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Бахтинского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39382 тысячи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2913 тысячи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36469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46584 тысячи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-7202 тысячи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7202 тысячи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7202 тысячи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Бесобинского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75398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2562 тысячи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1236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71600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76471 тысячи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-1073 тысячи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1073 тысячи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1073 тысячи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Жанатоганского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48708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1603 тысячи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47105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52196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-3488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3488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3488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Ынталинского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62007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1486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60521 тысячи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63008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-1001 тысячи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1001 тысячи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1001 тысячи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Каракольского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39605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 тысячи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39393 тысячи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39972 тысячи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-367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367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367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Кайнарбулакского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98373 тысячи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2276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96097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102220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-3847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3847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3847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Кояндинского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54566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826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тысячи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53707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56204 тысячи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-1638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1638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1638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Каршигалинского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67815 тысяч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1361 тысячи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66454 тысячи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68428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-613 тысячи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613 тысячи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613 тысячи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Мартбек Мамыраевского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65729 тысяч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2480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152 тысячи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63097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67188 тысяч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-1459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1459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1459 тысяч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Мадийского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60957 тысяч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890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60067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61947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-990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990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990 тысяч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сельского округа имени Ныгмета Нурмакова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38379 тысяч тенге, в том числе: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1526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36853 тысячи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38484 тысячи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-105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105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Таттимбетовского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72505 тысяч тенге, в том числе: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959 тысяч тенге;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71521 тысячи тенге;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72613 тысячи тенге;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 тысяч тенге;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 тысяч тенге, в том числе: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 тысяч тенге.";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Темиршинского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70502 тысячи тенге, в том числе: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2370 тысяч тенге;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520 тысяч тенге;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67612 тысячи тенге;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75373 тысячи тенге;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-4871 тысячи тенге;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4871 тысяч тенге, в том числе: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4871 тысяч тенге.";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Томарского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50975 тысяч тенге, в том числе: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517 тысяч тенге;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439 тысяч тенге;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50019 тысяч тенге;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52471 тысячи тенге;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-1496 тысяч тенге;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1496 тысяч тенге, в том числе: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1496 тысяч тенге.";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Шарыктинского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98"/>
    <w:bookmarkStart w:name="z42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43223 тысячи тенге, в том числе:</w:t>
      </w:r>
    </w:p>
    <w:bookmarkEnd w:id="399"/>
    <w:bookmarkStart w:name="z42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2200 тысяч тенге;</w:t>
      </w:r>
    </w:p>
    <w:bookmarkEnd w:id="400"/>
    <w:bookmarkStart w:name="z42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01"/>
    <w:bookmarkStart w:name="z4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02"/>
    <w:bookmarkStart w:name="z4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41023 тысячи тенге;</w:t>
      </w:r>
    </w:p>
    <w:bookmarkEnd w:id="403"/>
    <w:bookmarkStart w:name="z4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44885 тысяч тенге;</w:t>
      </w:r>
    </w:p>
    <w:bookmarkEnd w:id="404"/>
    <w:bookmarkStart w:name="z43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05"/>
    <w:bookmarkStart w:name="z43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6"/>
    <w:bookmarkStart w:name="z43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07"/>
    <w:bookmarkStart w:name="z43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08"/>
    <w:bookmarkStart w:name="z43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9"/>
    <w:bookmarkStart w:name="z4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10"/>
    <w:bookmarkStart w:name="z4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-1662 тысячи тенге;</w:t>
      </w:r>
    </w:p>
    <w:bookmarkEnd w:id="411"/>
    <w:bookmarkStart w:name="z4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1662 тысячи тенге, в том числе:</w:t>
      </w:r>
    </w:p>
    <w:bookmarkEnd w:id="412"/>
    <w:bookmarkStart w:name="z4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13"/>
    <w:bookmarkStart w:name="z4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14"/>
    <w:bookmarkStart w:name="z44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1662 тысячи тенге.";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4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 –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29/237</w:t>
            </w:r>
          </w:p>
        </w:tc>
      </w:tr>
    </w:tbl>
    <w:bookmarkStart w:name="z448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2023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 –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29/237</w:t>
            </w:r>
          </w:p>
        </w:tc>
      </w:tr>
    </w:tbl>
    <w:bookmarkStart w:name="z451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2023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 –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29/237</w:t>
            </w:r>
          </w:p>
        </w:tc>
      </w:tr>
    </w:tbl>
    <w:bookmarkStart w:name="z454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2023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 –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29/237</w:t>
            </w:r>
          </w:p>
        </w:tc>
      </w:tr>
    </w:tbl>
    <w:bookmarkStart w:name="z45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2023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 –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29/237</w:t>
            </w:r>
          </w:p>
        </w:tc>
      </w:tr>
    </w:tbl>
    <w:bookmarkStart w:name="z46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2023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 –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29/237</w:t>
            </w:r>
          </w:p>
        </w:tc>
      </w:tr>
    </w:tbl>
    <w:bookmarkStart w:name="z463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2023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 –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29/237</w:t>
            </w:r>
          </w:p>
        </w:tc>
      </w:tr>
    </w:tbl>
    <w:bookmarkStart w:name="z466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2023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 –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29/237</w:t>
            </w:r>
          </w:p>
        </w:tc>
      </w:tr>
    </w:tbl>
    <w:bookmarkStart w:name="z469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2023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 –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29/237</w:t>
            </w:r>
          </w:p>
        </w:tc>
      </w:tr>
    </w:tbl>
    <w:bookmarkStart w:name="z472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2023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 –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29/237</w:t>
            </w:r>
          </w:p>
        </w:tc>
      </w:tr>
    </w:tbl>
    <w:bookmarkStart w:name="z475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2023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 –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29/237</w:t>
            </w:r>
          </w:p>
        </w:tc>
      </w:tr>
    </w:tbl>
    <w:bookmarkStart w:name="z478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2023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 –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29/237</w:t>
            </w:r>
          </w:p>
        </w:tc>
      </w:tr>
    </w:tbl>
    <w:bookmarkStart w:name="z481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2023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 –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29/237</w:t>
            </w:r>
          </w:p>
        </w:tc>
      </w:tr>
    </w:tbl>
    <w:bookmarkStart w:name="z484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2023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 –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29/237</w:t>
            </w:r>
          </w:p>
        </w:tc>
      </w:tr>
    </w:tbl>
    <w:bookmarkStart w:name="z487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2023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 –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29/237</w:t>
            </w:r>
          </w:p>
        </w:tc>
      </w:tr>
    </w:tbl>
    <w:bookmarkStart w:name="z490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2023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 –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29/237</w:t>
            </w:r>
          </w:p>
        </w:tc>
      </w:tr>
    </w:tbl>
    <w:bookmarkStart w:name="z493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2023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 –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29/237</w:t>
            </w:r>
          </w:p>
        </w:tc>
      </w:tr>
    </w:tbl>
    <w:bookmarkStart w:name="z496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2023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 –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29/237</w:t>
            </w:r>
          </w:p>
        </w:tc>
      </w:tr>
    </w:tbl>
    <w:bookmarkStart w:name="z499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2023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 –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29/237</w:t>
            </w:r>
          </w:p>
        </w:tc>
      </w:tr>
    </w:tbl>
    <w:bookmarkStart w:name="z502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2023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 –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29/237</w:t>
            </w:r>
          </w:p>
        </w:tc>
      </w:tr>
    </w:tbl>
    <w:bookmarkStart w:name="z505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2023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 –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29/237</w:t>
            </w:r>
          </w:p>
        </w:tc>
      </w:tr>
    </w:tbl>
    <w:bookmarkStart w:name="z508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2023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 –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29/237</w:t>
            </w:r>
          </w:p>
        </w:tc>
      </w:tr>
    </w:tbl>
    <w:bookmarkStart w:name="z511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2023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 –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29/237</w:t>
            </w:r>
          </w:p>
        </w:tc>
      </w:tr>
    </w:tbl>
    <w:bookmarkStart w:name="z514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2023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 –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29/237</w:t>
            </w:r>
          </w:p>
        </w:tc>
      </w:tr>
    </w:tbl>
    <w:bookmarkStart w:name="z517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