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6bdf" w14:textId="5cb6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Каркаралинского района Карагандинской области от 02 декабря 2022 года № 365 "Об установлении квоты рабочих мест для инвалидов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3 октября 2023 года № 267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Карагандинской области от 02 декабря 2022 года № 365 "Об установлении квоты рабочих мест для инвалидов на 2023 год".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Каркаралинского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