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2d13" w14:textId="98d2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"Аппарат акима Каркаралинского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августа 2023 года № 222. Отменено постановлением акимата Каркаралинского района Карагандинской области от 26 декабря 2025 года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Каркаралинского района Карагандинской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Каркаралинского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Каркаралинского района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Каркаралинского района Карагандинской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Каркаралинского района Карагандинской области" (далее - аппарат акима района) является государственным органом Республики Казахстан, осуществляющим руководство и контроль, информационно-аналитическое, организационно-правовое и материально-техническое обеспечение деятельности акима и акимата Каркаралинского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Каркаралинского района Карагандинской области"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аппарата акима района утверждается в соответствии с действующим законодательством.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100800, Карагандинская область, Каркаралинский район, город Каркаралинск, улица Т. Аубакирова 23.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Каркаралинского района Карагандинской области".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аппарата акима района.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района.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аппарата акима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 и акимата района, координация и совершенствование деятельности акимов города, поселка, сельских округов, их аппаратов, отраслевых отделов.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акима района и работников аппарата;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акима района и работников аппарата;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аппарата акима и работников аппарата;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оказываемых государственных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района, обеспечения и контроля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предприятий, организаций и учреждений областной подчиненности в соответствии с полномочиями, делегированными вышестоящим исполнительным органом, обеспечивает взаимодействие и координацию деятельности государственных органов, финансируемых из местного бюджета, территориальных органов областного подчинения;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выработке стратегии социально-экономического развития Каркаралинского района, комплекса мер по ее реализации совершенствования механизмов и тактики осуществления социально-экономических реформ и осуществляет координацию в этих целях деятельности органов исполнительной власти на территории района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обеспечивает исполнение законов Республики Казахстан, актов Президента и Правительства Республики Казахстан, контроль за исполнением актов акима и акимата района;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 аппаратом акима Карагандинской области, аппаратами акимов города, поселка, сельских округов, маслихатом Каркаралинского района, организациями;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проектам законодательных и иных нормативных правовых актов, актов акима и акимата района, районного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иформационно-аналитическое, правовое, организационное, протокольное, документационное и материально-техническое обеспечение активов, совещаний, международных встреч, визитов и других мероприятий, проводимых акимом района и его заместителями, решает вопросы хозяйственного, финансового, материально-технического, обслуживания акима района, его заместителей и работников аппарата акима района;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регламента аппарата акима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документационное обеспечение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юридических и физических лиц,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языке;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решений, распоряжений акима и постановлений акимата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кадровую политику в органах местной исполнительной власти путем организации изучения и внесения предложений по кадрам входящих в номенклатуру акима района, организации их учебы, стажировки и переподготовки;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освещение повседневной деятельности акимата района, акима района и его заместителей в средствах массовой информации, взаймодействие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координацию и взаимодействие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совершенствованию механизма нормотворческой деятельности акима и акимата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внутренний государственный контроль качества оказания государственных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проектное управление в деятельности государственного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деятельности антитеррористической комиссии;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 в соответствии с действующим законодательством Республики Казахстан в пределах компетенций, относящихся к деятельности аппарата акима района.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организации,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 в том числе секретными, имеющимися в распоряжении исполнительных органов;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исполнения актов Президента и Правительства Республики Казахстан, распоряжений Премьер-Министра, актов акима и акимата области, поручений акима области и его заместителей, актов акима и акимата района, поручений акима и его заместителей, вносить предложения по устранению выявленных недостатков;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иные права и обязанности, предусмотренные действующим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аппарата акима района осуществляется первым руководителем, который несет персональную ответственность за выполнение возложенных на аппарат акима района задач и осуществление им своих функций.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поощрению отличившихся работников аппарата акима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и координацию деятельности отделов и других структурных подразделений аппарата акима района;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положения об отделах аппарата акима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акима и акимата района проекты актов, других служебных документов, касающихся жизнедеятельности района;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постоянную связь с аппаратом акима области, районными организациями, районным маслихатом, аппаратами акимов города, поселка, сельских округов, государственными органами района, финансируемыми из местного бюджета, политическими партиями и движениями, средствами массовой информации и населением района;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контроль и проверку исполнения принятых актов акима, акимата района, поручений акима района и его заместителей;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акиму района по оценке деятельности аппаратов акимов города, поселка, сельских округов, государственных органов, финансируемых из местного бюджета;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акиму и акимату района предложения об отмене незаконных актов акимов города, поселка, сельских округов, приостановлении противоречащих закону приказов руководителей государственных органов, финансируемых из местного бюджета;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отвечает за реализацию кадровой политики. Представляет на рассмотрения акима района предложения о назначении и освобождении от должности акимов города, поселка, сельских округов, руководителей отделов, вносит предложения о привлечении к дисциплинарной ответственности должностных лиц;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служебные документы в пределах своей компетенции;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выполняет поручения акима района, и его заместителей;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меры, направленные на противодействие коррупции в аппарате акима района и несет персональную ответственность за принятие антикоррупционных мер;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внутреннего государственного контроля качества оказания государственных услуг;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осуществление проектного управления в деятельности государственного органа;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государственным учреждением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района, относится к коммунальной собственности.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района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