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f659" w14:textId="e8af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декабря 2023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Бухар-Жырауского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17 448 195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6 488 064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155 777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86 200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10 718 154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18 722 883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117 471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217 828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100 357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1 392 159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1 392 159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801 090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127 750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718 819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Бухар-Жырауского района на 2024 год в размере 109 434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2024 год объемы субвенций, передаваемых из районного бюджета в бюджеты поселков,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районном бюджете на 2024 год объемы изъятий, передаваемых из бюджетов поселков, сел и сельских округов в районный бюджет,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06.12.2024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передаваемая из районного бюджета в бюджеты поселков, сел и сельских округов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Керней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изъятий, передаваемые из бюджетов поселков, сел и сельских округов в районный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