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6db01" w14:textId="326db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24 сессии Бухар-Жырауского районного маслихата от 22 декабря 2022 года № 15 "О бюджетах сел, поселков и сельских округов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Бухар-Жырауского районного маслихата Карагандинской области от 5 декабря 2023 года № 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Бухар-Жырауский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Бухар-Жырауского районного маслихата от 22 декабря 2022 года №15 "О бюджетах сел, поселков и сельских округов района на 2023-2025 годы" (зарегистрировано в Реестре государственной регистрации нормативных правовых актов под № 176592)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Ботакара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2023 год в следующих объемах: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482 539 тысяч тенге, в том числе по: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52 530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800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429 209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485 173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2 634 тысяч тенге;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146 638 тысяч тенге.";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поселка Габидена Мустафина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160 780 тысяч тенге, в том числе по: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29 356 тысяч тенге;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1 239 тысяч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130 185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166 856 тысяч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6 076 тысяч тенге; 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59 771 тысяч тенге.";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Утвердить бюджет поселка Кушокы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2023 год в следующих объемах: 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178 170 тысяч тенге, в том числе по: 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136 526 тысяч тенге;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89 тысяч тенге;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41 555 тысяч тенге;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182 586 тысяч тенге;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4 416 тысяч тенге;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602 тысяч тенге.";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Доскейского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2023 год в следующих объемах: 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275 375 тысяч тенге, в том числе по: 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23 727 тысяч тенге;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14 767 тысяч тенге;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236 881 тысяч тенге;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275 910 тысяч тенге;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535 тысяч тенге;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58 634 тысяч тенге.";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Утвердить бюджет Кокпектинского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152 296 тысяч тенге, в том числе по: 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20 598 тысяч тенге;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6 298 тысяч тенге;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125 400 тысяч тенге;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155 362 тысяч тенге;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3 066 тысяч тенге;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69 866 тысяч тенге.";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сельского округа Керней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2023 год в следующих объемах: 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70 670 тысяч тенге, в том числе по: 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5 324 тысяч тенге;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65 346 тысяч тенге;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71 395 тысяч тенге;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725 тысяч тенге;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53 845 тысяч тенге.";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Петровского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2023 год в следующих объемах: 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86 294 тысяч тенге, в том числе по: 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10 010 тысяч тенге;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76 284 тысяч тенге;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86 778 тысяч тенге;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484 тысяч тенге;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55 682 тысяч тенге.";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сельского округа Баймырза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2023 год в следующих объемах: 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79 730 тысяч тенге, в том числе по: 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13 139 тысяч тенге;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66 591 тысяч тенге;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82 475 тысяч тенге;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2 745 тысяч тенге;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43 237 тысяч тенге.";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Ростовского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2023 год в следующих объемах: 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240 129 тысяч тенге, в том числе по: 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10 332 тысяч тенге;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440 тысяч тенге;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229 357 тысяч тенге;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241 347 тысяч тенге;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1 218 тысяч тенге;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76 307 тысяч тенге.";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Утвердить бюджет Уштобинского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2023 год в следующих объемах: 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138 326 тысяч тенге, в том числе по: 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39 887 тысяч тенге;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107 тысяч тенге;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7 092 тысяч тенге;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91 240 тысяч тенге;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139 986 тысяч тенге;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1 660 тысяч тенге;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75 629 тысяч тенге.";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Акбельского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2023 год в следующих объемах: 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68 750 тысяч тенге, в том числе по: 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6 994 тысяч тенге;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61 756 тысяч тенге;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69 983 тысяч тенге;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1 233 тысяч тенге;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34 772 тысяч тенге.";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села Акоре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2023 год в следующих объемах: 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45 478 тысяч тенге, в том числе по: 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2 881 тысяч тенге;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42 597 тысяч тенге;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45 549 тысяч тенге;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02"/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71 тысяч тенге;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29 793 тысяч тенге.";</w:t>
      </w:r>
    </w:p>
    <w:bookmarkEnd w:id="205"/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06"/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Утвердить бюджет Актобинского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2023 год в следующих объемах: </w:t>
      </w:r>
    </w:p>
    <w:bookmarkEnd w:id="207"/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49 242 тысяч тенге, в том числе по: </w:t>
      </w:r>
    </w:p>
    <w:bookmarkEnd w:id="208"/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1 609 тысяч тенге;</w:t>
      </w:r>
    </w:p>
    <w:bookmarkEnd w:id="209"/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10"/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11"/>
    <w:bookmarkStart w:name="z2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47 633 тысяч тенге;</w:t>
      </w:r>
    </w:p>
    <w:bookmarkEnd w:id="212"/>
    <w:bookmarkStart w:name="z2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49 461 тысяч тенге;</w:t>
      </w:r>
    </w:p>
    <w:bookmarkEnd w:id="213"/>
    <w:bookmarkStart w:name="z2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14"/>
    <w:bookmarkStart w:name="z2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15"/>
    <w:bookmarkStart w:name="z2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16"/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217"/>
    <w:bookmarkStart w:name="z2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218"/>
    <w:bookmarkStart w:name="z22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19"/>
    <w:bookmarkStart w:name="z22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20"/>
    <w:bookmarkStart w:name="z22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219 тысяч тенге;</w:t>
      </w:r>
    </w:p>
    <w:bookmarkEnd w:id="221"/>
    <w:bookmarkStart w:name="z2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30 306 тысяч тенге.";</w:t>
      </w:r>
    </w:p>
    <w:bookmarkEnd w:id="222"/>
    <w:bookmarkStart w:name="z22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23"/>
    <w:bookmarkStart w:name="z2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Утвердить бюджет Белагашского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, в том числе на 2023 год в следующих объемах: </w:t>
      </w:r>
    </w:p>
    <w:bookmarkEnd w:id="224"/>
    <w:bookmarkStart w:name="z2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74 834 тысяч тенге, в том числе по: </w:t>
      </w:r>
    </w:p>
    <w:bookmarkEnd w:id="225"/>
    <w:bookmarkStart w:name="z23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3 435 тысяч тенге;</w:t>
      </w:r>
    </w:p>
    <w:bookmarkEnd w:id="226"/>
    <w:bookmarkStart w:name="z23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27"/>
    <w:bookmarkStart w:name="z23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28"/>
    <w:bookmarkStart w:name="z23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71 399 тысяч тенге;</w:t>
      </w:r>
    </w:p>
    <w:bookmarkEnd w:id="229"/>
    <w:bookmarkStart w:name="z23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74 991 тысяч тенге;</w:t>
      </w:r>
    </w:p>
    <w:bookmarkEnd w:id="230"/>
    <w:bookmarkStart w:name="z23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31"/>
    <w:bookmarkStart w:name="z23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32"/>
    <w:bookmarkStart w:name="z23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33"/>
    <w:bookmarkStart w:name="z23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234"/>
    <w:bookmarkStart w:name="z23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235"/>
    <w:bookmarkStart w:name="z24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36"/>
    <w:bookmarkStart w:name="z24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37"/>
    <w:bookmarkStart w:name="z24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157 тысяч тенге;</w:t>
      </w:r>
    </w:p>
    <w:bookmarkEnd w:id="238"/>
    <w:bookmarkStart w:name="z24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36 428 тысяч тенге.";</w:t>
      </w:r>
    </w:p>
    <w:bookmarkEnd w:id="239"/>
    <w:bookmarkStart w:name="z24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40"/>
    <w:bookmarkStart w:name="z24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села Ботакара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41"/>
    <w:bookmarkStart w:name="z24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63 262 тысяч тенге, в том числе по: </w:t>
      </w:r>
    </w:p>
    <w:bookmarkEnd w:id="242"/>
    <w:bookmarkStart w:name="z24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4 376 тысяч тенге;</w:t>
      </w:r>
    </w:p>
    <w:bookmarkEnd w:id="243"/>
    <w:bookmarkStart w:name="z24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44"/>
    <w:bookmarkStart w:name="z24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45"/>
    <w:bookmarkStart w:name="z25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58 886 тысяч тенге;</w:t>
      </w:r>
    </w:p>
    <w:bookmarkEnd w:id="246"/>
    <w:bookmarkStart w:name="z25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63 870 тысяч тенге;</w:t>
      </w:r>
    </w:p>
    <w:bookmarkEnd w:id="247"/>
    <w:bookmarkStart w:name="z25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48"/>
    <w:bookmarkStart w:name="z25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49"/>
    <w:bookmarkStart w:name="z25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50"/>
    <w:bookmarkStart w:name="z25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251"/>
    <w:bookmarkStart w:name="z25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252"/>
    <w:bookmarkStart w:name="z25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53"/>
    <w:bookmarkStart w:name="z25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54"/>
    <w:bookmarkStart w:name="z25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608 тысяч тенге;</w:t>
      </w:r>
    </w:p>
    <w:bookmarkEnd w:id="255"/>
    <w:bookmarkStart w:name="z26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43 185 тысяч тенге.";</w:t>
      </w:r>
    </w:p>
    <w:bookmarkEnd w:id="256"/>
    <w:bookmarkStart w:name="z26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57"/>
    <w:bookmarkStart w:name="z26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"16. Утвердить бюджет Бухар-Жырауского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2023 год в следующих объемах: </w:t>
      </w:r>
    </w:p>
    <w:bookmarkEnd w:id="258"/>
    <w:bookmarkStart w:name="z26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34 986 тысяч тенге, в том числе по: </w:t>
      </w:r>
    </w:p>
    <w:bookmarkEnd w:id="259"/>
    <w:bookmarkStart w:name="z26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1 755 тысяч тенге;</w:t>
      </w:r>
    </w:p>
    <w:bookmarkEnd w:id="260"/>
    <w:bookmarkStart w:name="z26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61"/>
    <w:bookmarkStart w:name="z26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62"/>
    <w:bookmarkStart w:name="z26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33 231 тысяч тенге;</w:t>
      </w:r>
    </w:p>
    <w:bookmarkEnd w:id="263"/>
    <w:bookmarkStart w:name="z26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39 550 тысяч тенге;</w:t>
      </w:r>
    </w:p>
    <w:bookmarkEnd w:id="264"/>
    <w:bookmarkStart w:name="z26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65"/>
    <w:bookmarkStart w:name="z27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66"/>
    <w:bookmarkStart w:name="z27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67"/>
    <w:bookmarkStart w:name="z27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268"/>
    <w:bookmarkStart w:name="z27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269"/>
    <w:bookmarkStart w:name="z274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70"/>
    <w:bookmarkStart w:name="z275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71"/>
    <w:bookmarkStart w:name="z276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4 564 тысяч тенге;</w:t>
      </w:r>
    </w:p>
    <w:bookmarkEnd w:id="272"/>
    <w:bookmarkStart w:name="z277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25 312 тысяч тенге.";</w:t>
      </w:r>
    </w:p>
    <w:bookmarkEnd w:id="273"/>
    <w:bookmarkStart w:name="z278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74"/>
    <w:bookmarkStart w:name="z279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Утвердить бюджет Гагаринского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75"/>
    <w:bookmarkStart w:name="z280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56 079 тысяч тенге, в том числе по: </w:t>
      </w:r>
    </w:p>
    <w:bookmarkEnd w:id="276"/>
    <w:bookmarkStart w:name="z281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1 755 тысяч тенге;</w:t>
      </w:r>
    </w:p>
    <w:bookmarkEnd w:id="277"/>
    <w:bookmarkStart w:name="z282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78"/>
    <w:bookmarkStart w:name="z283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79"/>
    <w:bookmarkStart w:name="z284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54 324 тысяч тенге;</w:t>
      </w:r>
    </w:p>
    <w:bookmarkEnd w:id="280"/>
    <w:bookmarkStart w:name="z285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57 038 тысяч тенге;</w:t>
      </w:r>
    </w:p>
    <w:bookmarkEnd w:id="281"/>
    <w:bookmarkStart w:name="z286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82"/>
    <w:bookmarkStart w:name="z287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283"/>
    <w:bookmarkStart w:name="z288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284"/>
    <w:bookmarkStart w:name="z289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285"/>
    <w:bookmarkStart w:name="z290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286"/>
    <w:bookmarkStart w:name="z291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287"/>
    <w:bookmarkStart w:name="z292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88"/>
    <w:bookmarkStart w:name="z293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959 тысяч тенге;</w:t>
      </w:r>
    </w:p>
    <w:bookmarkEnd w:id="289"/>
    <w:bookmarkStart w:name="z294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38 616 тысяч тенге.";</w:t>
      </w:r>
    </w:p>
    <w:bookmarkEnd w:id="290"/>
    <w:bookmarkStart w:name="z295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91"/>
    <w:bookmarkStart w:name="z296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Утвердить бюджет села Жанаталап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92"/>
    <w:bookmarkStart w:name="z297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79 864 тысяч тенге, в том числе по: </w:t>
      </w:r>
    </w:p>
    <w:bookmarkEnd w:id="293"/>
    <w:bookmarkStart w:name="z298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8 001 тысяч тенге;</w:t>
      </w:r>
    </w:p>
    <w:bookmarkEnd w:id="294"/>
    <w:bookmarkStart w:name="z299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295"/>
    <w:bookmarkStart w:name="z300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296"/>
    <w:bookmarkStart w:name="z301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71 863 тысяч тенге;</w:t>
      </w:r>
    </w:p>
    <w:bookmarkEnd w:id="297"/>
    <w:bookmarkStart w:name="z302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79 950 тысяч тенге;</w:t>
      </w:r>
    </w:p>
    <w:bookmarkEnd w:id="298"/>
    <w:bookmarkStart w:name="z303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299"/>
    <w:bookmarkStart w:name="z304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00"/>
    <w:bookmarkStart w:name="z305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01"/>
    <w:bookmarkStart w:name="z306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302"/>
    <w:bookmarkStart w:name="z307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03"/>
    <w:bookmarkStart w:name="z308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04"/>
    <w:bookmarkStart w:name="z309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05"/>
    <w:bookmarkStart w:name="z310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86 тысяч тенге;</w:t>
      </w:r>
    </w:p>
    <w:bookmarkEnd w:id="306"/>
    <w:bookmarkStart w:name="z311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36 741 тысяч тенге.";</w:t>
      </w:r>
    </w:p>
    <w:bookmarkEnd w:id="307"/>
    <w:bookmarkStart w:name="z312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08"/>
    <w:bookmarkStart w:name="z313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"19. Утвердить бюджет Каражарского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57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309"/>
    <w:bookmarkStart w:name="z314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61 885 тысяч тенге, в том числе по: </w:t>
      </w:r>
    </w:p>
    <w:bookmarkEnd w:id="310"/>
    <w:bookmarkStart w:name="z315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5 051 тысяч тенге;</w:t>
      </w:r>
    </w:p>
    <w:bookmarkEnd w:id="311"/>
    <w:bookmarkStart w:name="z316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312"/>
    <w:bookmarkStart w:name="z317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13"/>
    <w:bookmarkStart w:name="z318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56 834 тысяч тенге;</w:t>
      </w:r>
    </w:p>
    <w:bookmarkEnd w:id="314"/>
    <w:bookmarkStart w:name="z319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62 410 тысяч тенге;</w:t>
      </w:r>
    </w:p>
    <w:bookmarkEnd w:id="315"/>
    <w:bookmarkStart w:name="z320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316"/>
    <w:bookmarkStart w:name="z321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17"/>
    <w:bookmarkStart w:name="z322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18"/>
    <w:bookmarkStart w:name="z323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319"/>
    <w:bookmarkStart w:name="z324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20"/>
    <w:bookmarkStart w:name="z325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21"/>
    <w:bookmarkStart w:name="z326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22"/>
    <w:bookmarkStart w:name="z327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525 тысяч тенге;</w:t>
      </w:r>
    </w:p>
    <w:bookmarkEnd w:id="323"/>
    <w:bookmarkStart w:name="z328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51 627 тысяч тенге.";</w:t>
      </w:r>
    </w:p>
    <w:bookmarkEnd w:id="324"/>
    <w:bookmarkStart w:name="z329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25"/>
    <w:bookmarkStart w:name="z330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Утвердить бюджет села Каракудук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326"/>
    <w:bookmarkStart w:name="z331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71 815 тысяч тенге, в том числе по: </w:t>
      </w:r>
    </w:p>
    <w:bookmarkEnd w:id="327"/>
    <w:bookmarkStart w:name="z332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5 377 тысяч тенге;</w:t>
      </w:r>
    </w:p>
    <w:bookmarkEnd w:id="328"/>
    <w:bookmarkStart w:name="z333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329"/>
    <w:bookmarkStart w:name="z334" w:id="3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30"/>
    <w:bookmarkStart w:name="z335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66 438 тысяч тенге;</w:t>
      </w:r>
    </w:p>
    <w:bookmarkEnd w:id="331"/>
    <w:bookmarkStart w:name="z336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71 847 тысяч тенге;</w:t>
      </w:r>
    </w:p>
    <w:bookmarkEnd w:id="332"/>
    <w:bookmarkStart w:name="z337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333"/>
    <w:bookmarkStart w:name="z338" w:id="3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34"/>
    <w:bookmarkStart w:name="z339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35"/>
    <w:bookmarkStart w:name="z340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336"/>
    <w:bookmarkStart w:name="z341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37"/>
    <w:bookmarkStart w:name="z342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38"/>
    <w:bookmarkStart w:name="z343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39"/>
    <w:bookmarkStart w:name="z344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32 тысяч тенге;</w:t>
      </w:r>
    </w:p>
    <w:bookmarkEnd w:id="340"/>
    <w:bookmarkStart w:name="z345"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35 616 тысяч тенге.";</w:t>
      </w:r>
    </w:p>
    <w:bookmarkEnd w:id="341"/>
    <w:bookmarkStart w:name="z346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42"/>
    <w:bookmarkStart w:name="z347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Утвердить бюджет Кызылкаинского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343"/>
    <w:bookmarkStart w:name="z348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57 596 тысяч тенге, в том числе по: </w:t>
      </w:r>
    </w:p>
    <w:bookmarkEnd w:id="344"/>
    <w:bookmarkStart w:name="z349" w:id="3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3 520 тысяч тенге;</w:t>
      </w:r>
    </w:p>
    <w:bookmarkEnd w:id="345"/>
    <w:bookmarkStart w:name="z350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360 тысяч тенге;</w:t>
      </w:r>
    </w:p>
    <w:bookmarkEnd w:id="346"/>
    <w:bookmarkStart w:name="z351" w:id="3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47"/>
    <w:bookmarkStart w:name="z352" w:id="3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53 716 тысяч тенге;</w:t>
      </w:r>
    </w:p>
    <w:bookmarkEnd w:id="348"/>
    <w:bookmarkStart w:name="z353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57 756 тысяч тенге;</w:t>
      </w:r>
    </w:p>
    <w:bookmarkEnd w:id="349"/>
    <w:bookmarkStart w:name="z354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350"/>
    <w:bookmarkStart w:name="z355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51"/>
    <w:bookmarkStart w:name="z356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52"/>
    <w:bookmarkStart w:name="z357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353"/>
    <w:bookmarkStart w:name="z358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54"/>
    <w:bookmarkStart w:name="z359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55"/>
    <w:bookmarkStart w:name="z360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56"/>
    <w:bookmarkStart w:name="z361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160 тысяч тенге;</w:t>
      </w:r>
    </w:p>
    <w:bookmarkEnd w:id="357"/>
    <w:bookmarkStart w:name="z362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42 357 тысяч тенге.";</w:t>
      </w:r>
    </w:p>
    <w:bookmarkEnd w:id="358"/>
    <w:bookmarkStart w:name="z363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59"/>
    <w:bookmarkStart w:name="z364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"22. Утвердить бюджет Новоузенского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66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360"/>
    <w:bookmarkStart w:name="z365" w:id="3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79 979 тысяч тенге, в том числе по: </w:t>
      </w:r>
    </w:p>
    <w:bookmarkEnd w:id="361"/>
    <w:bookmarkStart w:name="z366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13 048 тысяч тенге;</w:t>
      </w:r>
    </w:p>
    <w:bookmarkEnd w:id="362"/>
    <w:bookmarkStart w:name="z367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363"/>
    <w:bookmarkStart w:name="z368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1 900 тысяч тенге;</w:t>
      </w:r>
    </w:p>
    <w:bookmarkEnd w:id="364"/>
    <w:bookmarkStart w:name="z369" w:id="3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65 031 тысяч тенге;</w:t>
      </w:r>
    </w:p>
    <w:bookmarkEnd w:id="365"/>
    <w:bookmarkStart w:name="z370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80 365 тысяч тенге;</w:t>
      </w:r>
    </w:p>
    <w:bookmarkEnd w:id="366"/>
    <w:bookmarkStart w:name="z371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367"/>
    <w:bookmarkStart w:name="z372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68"/>
    <w:bookmarkStart w:name="z373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69"/>
    <w:bookmarkStart w:name="z374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370"/>
    <w:bookmarkStart w:name="z375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71"/>
    <w:bookmarkStart w:name="z376" w:id="3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72"/>
    <w:bookmarkStart w:name="z377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73"/>
    <w:bookmarkStart w:name="z378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386 тысяч тенге;</w:t>
      </w:r>
    </w:p>
    <w:bookmarkEnd w:id="374"/>
    <w:bookmarkStart w:name="z379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44 972 тысяч тенге.";</w:t>
      </w:r>
    </w:p>
    <w:bookmarkEnd w:id="375"/>
    <w:bookmarkStart w:name="z380" w:id="3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76"/>
    <w:bookmarkStart w:name="z381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"23. Утвердить бюджет Самаркандского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69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377"/>
    <w:bookmarkStart w:name="z382" w:id="3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68 527 тысяч тенге, в том числе по: </w:t>
      </w:r>
    </w:p>
    <w:bookmarkEnd w:id="378"/>
    <w:bookmarkStart w:name="z383" w:id="3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5 504 тысяч тенге;</w:t>
      </w:r>
    </w:p>
    <w:bookmarkEnd w:id="379"/>
    <w:bookmarkStart w:name="z384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380"/>
    <w:bookmarkStart w:name="z385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60 тысяч тенге;</w:t>
      </w:r>
    </w:p>
    <w:bookmarkEnd w:id="381"/>
    <w:bookmarkStart w:name="z386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62 963 тысяч тенге;</w:t>
      </w:r>
    </w:p>
    <w:bookmarkEnd w:id="382"/>
    <w:bookmarkStart w:name="z387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68 636 тысяч тенге;</w:t>
      </w:r>
    </w:p>
    <w:bookmarkEnd w:id="383"/>
    <w:bookmarkStart w:name="z388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384"/>
    <w:bookmarkStart w:name="z389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385"/>
    <w:bookmarkStart w:name="z390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386"/>
    <w:bookmarkStart w:name="z391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387"/>
    <w:bookmarkStart w:name="z392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388"/>
    <w:bookmarkStart w:name="z393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389"/>
    <w:bookmarkStart w:name="z394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90"/>
    <w:bookmarkStart w:name="z395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109 тысяч тенге;</w:t>
      </w:r>
    </w:p>
    <w:bookmarkEnd w:id="391"/>
    <w:bookmarkStart w:name="z396" w:id="3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52 950 тысяч тенге.";</w:t>
      </w:r>
    </w:p>
    <w:bookmarkEnd w:id="392"/>
    <w:bookmarkStart w:name="z397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93"/>
    <w:bookmarkStart w:name="z398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Утвердить бюджет села Суыксу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72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394"/>
    <w:bookmarkStart w:name="z399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38 208 тысяч тенге, в том числе по: </w:t>
      </w:r>
    </w:p>
    <w:bookmarkEnd w:id="395"/>
    <w:bookmarkStart w:name="z400" w:id="3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1 292 тысяч тенге;</w:t>
      </w:r>
    </w:p>
    <w:bookmarkEnd w:id="396"/>
    <w:bookmarkStart w:name="z401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397"/>
    <w:bookmarkStart w:name="z402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398"/>
    <w:bookmarkStart w:name="z403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36 916 тысяч тенге;</w:t>
      </w:r>
    </w:p>
    <w:bookmarkEnd w:id="399"/>
    <w:bookmarkStart w:name="z404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38 318 тысяч тенге;</w:t>
      </w:r>
    </w:p>
    <w:bookmarkEnd w:id="400"/>
    <w:bookmarkStart w:name="z405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401"/>
    <w:bookmarkStart w:name="z406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02"/>
    <w:bookmarkStart w:name="z407" w:id="4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03"/>
    <w:bookmarkStart w:name="z408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404"/>
    <w:bookmarkStart w:name="z409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405"/>
    <w:bookmarkStart w:name="z410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406"/>
    <w:bookmarkStart w:name="z411"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07"/>
    <w:bookmarkStart w:name="z412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110 тысяч тенге;</w:t>
      </w:r>
    </w:p>
    <w:bookmarkEnd w:id="408"/>
    <w:bookmarkStart w:name="z413"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29 721 тысяч тенге.";</w:t>
      </w:r>
    </w:p>
    <w:bookmarkEnd w:id="409"/>
    <w:bookmarkStart w:name="z414" w:id="4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</w:t>
      </w:r>
      <w:r>
        <w:rPr>
          <w:rFonts w:ascii="Times New Roman"/>
          <w:b w:val="false"/>
          <w:i w:val="false"/>
          <w:color w:val="000000"/>
          <w:sz w:val="28"/>
        </w:rPr>
        <w:t>пункт 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10"/>
    <w:bookmarkStart w:name="z415" w:id="4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"25. Утвердить бюджет Тогызкудукского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411"/>
    <w:bookmarkStart w:name="z416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66 814 тысяч тенге, в том числе по: </w:t>
      </w:r>
    </w:p>
    <w:bookmarkEnd w:id="412"/>
    <w:bookmarkStart w:name="z417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7 584 тысяч тенге;</w:t>
      </w:r>
    </w:p>
    <w:bookmarkEnd w:id="413"/>
    <w:bookmarkStart w:name="z418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414"/>
    <w:bookmarkStart w:name="z419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239 тысяч тенге;</w:t>
      </w:r>
    </w:p>
    <w:bookmarkEnd w:id="415"/>
    <w:bookmarkStart w:name="z420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58 991 тысяч тенге;</w:t>
      </w:r>
    </w:p>
    <w:bookmarkEnd w:id="416"/>
    <w:bookmarkStart w:name="z421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68 943 тысяч тенге;</w:t>
      </w:r>
    </w:p>
    <w:bookmarkEnd w:id="417"/>
    <w:bookmarkStart w:name="z422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418"/>
    <w:bookmarkStart w:name="z423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19"/>
    <w:bookmarkStart w:name="z424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20"/>
    <w:bookmarkStart w:name="z425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421"/>
    <w:bookmarkStart w:name="z426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422"/>
    <w:bookmarkStart w:name="z427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423"/>
    <w:bookmarkStart w:name="z428" w:id="4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24"/>
    <w:bookmarkStart w:name="z429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2 129 тысяч тенге;</w:t>
      </w:r>
    </w:p>
    <w:bookmarkEnd w:id="425"/>
    <w:bookmarkStart w:name="z430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34 010 тысяч тенге.";</w:t>
      </w:r>
    </w:p>
    <w:bookmarkEnd w:id="426"/>
    <w:bookmarkStart w:name="z431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27"/>
    <w:bookmarkStart w:name="z432" w:id="4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"26. Утвердить бюджет сельского округа Тузды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78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428"/>
    <w:bookmarkStart w:name="z433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75 702 тысяч тенге, в том числе по: </w:t>
      </w:r>
    </w:p>
    <w:bookmarkEnd w:id="429"/>
    <w:bookmarkStart w:name="z434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5 392 тысяч тенге;</w:t>
      </w:r>
    </w:p>
    <w:bookmarkEnd w:id="430"/>
    <w:bookmarkStart w:name="z435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431"/>
    <w:bookmarkStart w:name="z436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432"/>
    <w:bookmarkStart w:name="z437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70 310 тысяч тенге;</w:t>
      </w:r>
    </w:p>
    <w:bookmarkEnd w:id="433"/>
    <w:bookmarkStart w:name="z438" w:id="4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76 653 тысяч тенге;</w:t>
      </w:r>
    </w:p>
    <w:bookmarkEnd w:id="434"/>
    <w:bookmarkStart w:name="z439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435"/>
    <w:bookmarkStart w:name="z440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36"/>
    <w:bookmarkStart w:name="z441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37"/>
    <w:bookmarkStart w:name="z442" w:id="4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438"/>
    <w:bookmarkStart w:name="z443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439"/>
    <w:bookmarkStart w:name="z444" w:id="4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440"/>
    <w:bookmarkStart w:name="z445" w:id="4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41"/>
    <w:bookmarkStart w:name="z446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951 тысяч тенге;</w:t>
      </w:r>
    </w:p>
    <w:bookmarkEnd w:id="442"/>
    <w:bookmarkStart w:name="z447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37 511 тысяч тенге.";</w:t>
      </w:r>
    </w:p>
    <w:bookmarkEnd w:id="443"/>
    <w:bookmarkStart w:name="z448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44"/>
    <w:bookmarkStart w:name="z449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"27. Утвердить бюджет Умуткерского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81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445"/>
    <w:bookmarkStart w:name="z450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81 932 тысяч тенге, в том числе по: </w:t>
      </w:r>
    </w:p>
    <w:bookmarkEnd w:id="446"/>
    <w:bookmarkStart w:name="z451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2 118 тысяч тенге;</w:t>
      </w:r>
    </w:p>
    <w:bookmarkEnd w:id="447"/>
    <w:bookmarkStart w:name="z452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448"/>
    <w:bookmarkStart w:name="z453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449"/>
    <w:bookmarkStart w:name="z454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79 814 тысяч тенге;</w:t>
      </w:r>
    </w:p>
    <w:bookmarkEnd w:id="450"/>
    <w:bookmarkStart w:name="z455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82 394 тысяч тенге;</w:t>
      </w:r>
    </w:p>
    <w:bookmarkEnd w:id="451"/>
    <w:bookmarkStart w:name="z456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452"/>
    <w:bookmarkStart w:name="z457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53"/>
    <w:bookmarkStart w:name="z458" w:id="4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54"/>
    <w:bookmarkStart w:name="z459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455"/>
    <w:bookmarkStart w:name="z460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456"/>
    <w:bookmarkStart w:name="z461" w:id="4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457"/>
    <w:bookmarkStart w:name="z462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58"/>
    <w:bookmarkStart w:name="z463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462 тысяч тенге;</w:t>
      </w:r>
    </w:p>
    <w:bookmarkEnd w:id="459"/>
    <w:bookmarkStart w:name="z464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41 034 тысяч тенге.";</w:t>
      </w:r>
    </w:p>
    <w:bookmarkEnd w:id="460"/>
    <w:bookmarkStart w:name="z465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</w:t>
      </w:r>
      <w:r>
        <w:rPr>
          <w:rFonts w:ascii="Times New Roman"/>
          <w:b w:val="false"/>
          <w:i w:val="false"/>
          <w:color w:val="000000"/>
          <w:sz w:val="28"/>
        </w:rPr>
        <w:t>пункт 28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61"/>
    <w:bookmarkStart w:name="z466" w:id="4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"28. Утвердить бюджет Центрального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84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462"/>
    <w:bookmarkStart w:name="z467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65 016тысяч тенге, в том числе по: </w:t>
      </w:r>
    </w:p>
    <w:bookmarkEnd w:id="463"/>
    <w:bookmarkStart w:name="z468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6 900 тысяч тенге;</w:t>
      </w:r>
    </w:p>
    <w:bookmarkEnd w:id="464"/>
    <w:bookmarkStart w:name="z469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тысяч тенге;</w:t>
      </w:r>
    </w:p>
    <w:bookmarkEnd w:id="465"/>
    <w:bookmarkStart w:name="z470" w:id="4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тысяч тенге;</w:t>
      </w:r>
    </w:p>
    <w:bookmarkEnd w:id="466"/>
    <w:bookmarkStart w:name="z471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58 116 тысяч тенге;</w:t>
      </w:r>
    </w:p>
    <w:bookmarkEnd w:id="467"/>
    <w:bookmarkStart w:name="z472" w:id="4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66 574 тысяч тенге;</w:t>
      </w:r>
    </w:p>
    <w:bookmarkEnd w:id="468"/>
    <w:bookmarkStart w:name="z473" w:id="4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469"/>
    <w:bookmarkStart w:name="z474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70"/>
    <w:bookmarkStart w:name="z475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71"/>
    <w:bookmarkStart w:name="z476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472"/>
    <w:bookmarkStart w:name="z477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473"/>
    <w:bookmarkStart w:name="z478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474"/>
    <w:bookmarkStart w:name="z479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75"/>
    <w:bookmarkStart w:name="z480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1 558 тысяч тенге;</w:t>
      </w:r>
    </w:p>
    <w:bookmarkEnd w:id="476"/>
    <w:bookmarkStart w:name="z481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48 207 тысяч тенге.";</w:t>
      </w:r>
    </w:p>
    <w:bookmarkEnd w:id="477"/>
    <w:bookmarkStart w:name="z482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78"/>
    <w:bookmarkStart w:name="z483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"29. Утвердить бюджет Шешенкаринского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479"/>
    <w:bookmarkStart w:name="z484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62 133 тысяч тенге, в том числе по: </w:t>
      </w:r>
    </w:p>
    <w:bookmarkEnd w:id="480"/>
    <w:bookmarkStart w:name="z485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51 001 тысяч тенге;</w:t>
      </w:r>
    </w:p>
    <w:bookmarkEnd w:id="481"/>
    <w:bookmarkStart w:name="z486" w:id="4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607 тысяч тенге;</w:t>
      </w:r>
    </w:p>
    <w:bookmarkEnd w:id="482"/>
    <w:bookmarkStart w:name="z487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480 тысяч тенге;</w:t>
      </w:r>
    </w:p>
    <w:bookmarkEnd w:id="483"/>
    <w:bookmarkStart w:name="z488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10 045 тысяч тенге;</w:t>
      </w:r>
    </w:p>
    <w:bookmarkEnd w:id="484"/>
    <w:bookmarkStart w:name="z489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63 521 тысяч тенге;</w:t>
      </w:r>
    </w:p>
    <w:bookmarkEnd w:id="485"/>
    <w:bookmarkStart w:name="z490" w:id="4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тенге:</w:t>
      </w:r>
    </w:p>
    <w:bookmarkEnd w:id="486"/>
    <w:bookmarkStart w:name="z491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487"/>
    <w:bookmarkStart w:name="z492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488"/>
    <w:bookmarkStart w:name="z493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минус 0 тысяч тенге;</w:t>
      </w:r>
    </w:p>
    <w:bookmarkEnd w:id="489"/>
    <w:bookmarkStart w:name="z494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тенге, в том числе:</w:t>
      </w:r>
    </w:p>
    <w:bookmarkEnd w:id="490"/>
    <w:bookmarkStart w:name="z495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тысяч тенге; </w:t>
      </w:r>
    </w:p>
    <w:bookmarkEnd w:id="491"/>
    <w:bookmarkStart w:name="z496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492"/>
    <w:bookmarkStart w:name="z497" w:id="4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1 388 тысяч тенге;</w:t>
      </w:r>
    </w:p>
    <w:bookmarkEnd w:id="493"/>
    <w:bookmarkStart w:name="z498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субвенция – 7 195 тысяч тенге.";</w:t>
      </w:r>
    </w:p>
    <w:bookmarkEnd w:id="49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00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Настоящее решение вводится в действие с 1 января 2023 года.</w:t>
      </w:r>
    </w:p>
    <w:bookmarkEnd w:id="49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сессии 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2023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сессии 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№15</w:t>
            </w:r>
          </w:p>
        </w:tc>
      </w:tr>
    </w:tbl>
    <w:bookmarkStart w:name="z504" w:id="4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Ботакара на 2023 год</w:t>
      </w:r>
    </w:p>
    <w:bookmarkEnd w:id="49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429 209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сессии 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2023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сессии 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№15</w:t>
            </w:r>
          </w:p>
        </w:tc>
      </w:tr>
    </w:tbl>
    <w:bookmarkStart w:name="z507" w:id="4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Габидена Мустафина на 2023 год</w:t>
      </w:r>
    </w:p>
    <w:bookmarkEnd w:id="49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130 185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сессии 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2023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сессии 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№15</w:t>
            </w:r>
          </w:p>
        </w:tc>
      </w:tr>
    </w:tbl>
    <w:bookmarkStart w:name="z510" w:id="4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Кушокы на 2023 год</w:t>
      </w:r>
    </w:p>
    <w:bookmarkEnd w:id="49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178 170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сессии 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2023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сессии 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№15</w:t>
            </w:r>
          </w:p>
        </w:tc>
      </w:tr>
    </w:tbl>
    <w:bookmarkStart w:name="z513" w:id="4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Доскейского сельского округа на 2023 год</w:t>
      </w:r>
    </w:p>
    <w:bookmarkEnd w:id="49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сессии Бухар-Жырауского районного маслихата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декабря 2023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сессии 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№15</w:t>
            </w:r>
          </w:p>
        </w:tc>
      </w:tr>
    </w:tbl>
    <w:bookmarkStart w:name="z516" w:id="5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Кокпектинского сельского округа на 2023 год</w:t>
      </w:r>
    </w:p>
    <w:bookmarkEnd w:id="5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сессии 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2023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сессии 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№15</w:t>
            </w:r>
          </w:p>
        </w:tc>
      </w:tr>
    </w:tbl>
    <w:bookmarkStart w:name="z519" w:id="5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Керней на 2023 год</w:t>
      </w:r>
    </w:p>
    <w:bookmarkEnd w:id="5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сессии 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2023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сессии 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№15</w:t>
            </w:r>
          </w:p>
        </w:tc>
      </w:tr>
    </w:tbl>
    <w:bookmarkStart w:name="z522" w:id="5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Петровского сельского округа на 2023 год</w:t>
      </w:r>
    </w:p>
    <w:bookmarkEnd w:id="5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сессии Бухар-Жырауского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2023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сессии Бухар-Жырауского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№15</w:t>
            </w:r>
          </w:p>
        </w:tc>
      </w:tr>
    </w:tbl>
    <w:bookmarkStart w:name="z525" w:id="5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Баймырза на 2023 год</w:t>
      </w:r>
    </w:p>
    <w:bookmarkEnd w:id="5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сессии Бухар-Жырауского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2023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сессии Бухар-Жырауского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№15</w:t>
            </w:r>
          </w:p>
        </w:tc>
      </w:tr>
    </w:tbl>
    <w:bookmarkStart w:name="z528" w:id="5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Ростовского сельского округа на 2023 год</w:t>
      </w:r>
    </w:p>
    <w:bookmarkEnd w:id="5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сессии 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2023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сессии Бухар-Жырауского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№15</w:t>
            </w:r>
          </w:p>
        </w:tc>
      </w:tr>
    </w:tbl>
    <w:bookmarkStart w:name="z531" w:id="5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Уштобинского сельского округа на 2023 год</w:t>
      </w:r>
    </w:p>
    <w:bookmarkEnd w:id="5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сессии Бухар-Жырауского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2023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сессии Бухар-Жырауского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№15</w:t>
            </w:r>
          </w:p>
        </w:tc>
      </w:tr>
    </w:tbl>
    <w:bookmarkStart w:name="z534" w:id="5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Акбельского сельского округа на 2023 год</w:t>
      </w:r>
    </w:p>
    <w:bookmarkEnd w:id="5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61 756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сессии 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2023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сессии Бухар-Жырауского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№15</w:t>
            </w:r>
          </w:p>
        </w:tc>
      </w:tr>
    </w:tbl>
    <w:bookmarkStart w:name="z537" w:id="5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Акоре на 2023 год</w:t>
      </w:r>
    </w:p>
    <w:bookmarkEnd w:id="5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сессии Бухар-Жырауского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2023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сессии 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№15</w:t>
            </w:r>
          </w:p>
        </w:tc>
      </w:tr>
    </w:tbl>
    <w:bookmarkStart w:name="z540" w:id="5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Актобинского сельского округа на 2023 год</w:t>
      </w:r>
    </w:p>
    <w:bookmarkEnd w:id="5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сессии 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2023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сессии 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№15</w:t>
            </w:r>
          </w:p>
        </w:tc>
      </w:tr>
    </w:tbl>
    <w:bookmarkStart w:name="z543" w:id="5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Белагашского сельского округа на 2023 год</w:t>
      </w:r>
    </w:p>
    <w:bookmarkEnd w:id="5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сессии 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2023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сессии 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№15</w:t>
            </w:r>
          </w:p>
        </w:tc>
      </w:tr>
    </w:tbl>
    <w:bookmarkStart w:name="z546" w:id="5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Ботакара на 2023 год</w:t>
      </w:r>
    </w:p>
    <w:bookmarkEnd w:id="5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58 886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сессии Бухар-Жырауского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2023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сессии 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№15</w:t>
            </w:r>
          </w:p>
        </w:tc>
      </w:tr>
    </w:tbl>
    <w:bookmarkStart w:name="z549" w:id="5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Бухар-Жырауского сельского округа на 2023 год</w:t>
      </w:r>
    </w:p>
    <w:bookmarkEnd w:id="5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сессии 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2023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сессии Бухар-Жырауского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№15</w:t>
            </w:r>
          </w:p>
        </w:tc>
      </w:tr>
    </w:tbl>
    <w:bookmarkStart w:name="z552" w:id="5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Гагаринского сельского округа на 2023 год</w:t>
      </w:r>
    </w:p>
    <w:bookmarkEnd w:id="5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сессии 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2023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сессии Бухар-Жырауского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№15</w:t>
            </w:r>
          </w:p>
        </w:tc>
      </w:tr>
    </w:tbl>
    <w:bookmarkStart w:name="z555" w:id="5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Жанаталап на 2023 год</w:t>
      </w:r>
    </w:p>
    <w:bookmarkEnd w:id="5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сессии 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2023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сессии 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№15</w:t>
            </w:r>
          </w:p>
        </w:tc>
      </w:tr>
    </w:tbl>
    <w:bookmarkStart w:name="z558" w:id="5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Каражарского сельского округа на 2023 год</w:t>
      </w:r>
    </w:p>
    <w:bookmarkEnd w:id="5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сессии 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2023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сессии 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№15</w:t>
            </w:r>
          </w:p>
        </w:tc>
      </w:tr>
    </w:tbl>
    <w:bookmarkStart w:name="z561" w:id="5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Каракудук на 2023 год</w:t>
      </w:r>
    </w:p>
    <w:bookmarkEnd w:id="5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сессии 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2023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сессии 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№15</w:t>
            </w:r>
          </w:p>
        </w:tc>
      </w:tr>
    </w:tbl>
    <w:bookmarkStart w:name="z564" w:id="5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Кызылкаинского сельского округа на 2023 год</w:t>
      </w:r>
    </w:p>
    <w:bookmarkEnd w:id="5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сессии 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2023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сессии Бухар-Жырауского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№15</w:t>
            </w:r>
          </w:p>
        </w:tc>
      </w:tr>
    </w:tbl>
    <w:bookmarkStart w:name="z567" w:id="5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Новоузенского сельского округа на 2023 год</w:t>
      </w:r>
    </w:p>
    <w:bookmarkEnd w:id="5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сессии 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2023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сессии Бухар-Жырауского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№15</w:t>
            </w:r>
          </w:p>
        </w:tc>
      </w:tr>
    </w:tbl>
    <w:bookmarkStart w:name="z570" w:id="5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Самаркандского сельского округа на 2023 год</w:t>
      </w:r>
    </w:p>
    <w:bookmarkEnd w:id="5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сессии 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2023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сессии 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№15</w:t>
            </w:r>
          </w:p>
        </w:tc>
      </w:tr>
    </w:tbl>
    <w:bookmarkStart w:name="z573" w:id="5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Суыксу на 2023 год</w:t>
      </w:r>
    </w:p>
    <w:bookmarkEnd w:id="5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сессии 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2023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сессии Бухар-Жырауского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№15</w:t>
            </w:r>
          </w:p>
        </w:tc>
      </w:tr>
    </w:tbl>
    <w:bookmarkStart w:name="z576" w:id="5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Тогызкудукского сельского округа на 2023 год</w:t>
      </w:r>
    </w:p>
    <w:bookmarkEnd w:id="5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сессии Бухар-Жырауского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2023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сессии Бухар-Жырауского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№15</w:t>
            </w:r>
          </w:p>
        </w:tc>
      </w:tr>
    </w:tbl>
    <w:bookmarkStart w:name="z579" w:id="5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Тузды на 2023 год</w:t>
      </w:r>
    </w:p>
    <w:bookmarkEnd w:id="5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сессии Бухар-Жырауского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2023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сессии Бухар-Жырауского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№15</w:t>
            </w:r>
          </w:p>
        </w:tc>
      </w:tr>
    </w:tbl>
    <w:bookmarkStart w:name="z582" w:id="5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Умуткерского сельского округа на 2023 год</w:t>
      </w:r>
    </w:p>
    <w:bookmarkEnd w:id="5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сессии Бухар-Жырауского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2023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сессии Бухар-Жырауского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№15</w:t>
            </w:r>
          </w:p>
        </w:tc>
      </w:tr>
    </w:tbl>
    <w:bookmarkStart w:name="z585" w:id="5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Центрального сельского округа на 2023 год</w:t>
      </w:r>
    </w:p>
    <w:bookmarkEnd w:id="5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 сессии Бухар-Жырауского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2023 года №5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24 сессии Бухар-Жырауского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2022 года №15</w:t>
            </w:r>
          </w:p>
        </w:tc>
      </w:tr>
    </w:tbl>
    <w:bookmarkStart w:name="z588" w:id="5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Шешенкаринского сельского округа на 2023 год</w:t>
      </w:r>
    </w:p>
    <w:bookmarkEnd w:id="5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39 218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39 218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39 218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