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691e" w14:textId="b63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геологоразведочных работ товариществом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апреля 2023 года № 26/04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товарищества с ограниченной ответственность "Корпорация Казахмыс",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3908,9531 гектар, расположенные на территории Бухар-Жырауского района без изъятия земельных участков сроком до 27 декабря 2025 года для проведения геологоразведочных работ на месторождении "Нурказган" товариществом с ограниченной ответственность "Корпорация Казахмыс",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ГУ "Отдел земельных отношений Бухар-Жырауского района" (Мадениетов Е.М.) в порядке, установленном законодательными актами Республики Казахстан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для проведение геологоразведочных работ в разрезе землепользователей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Баймырза по Бухар-Жыраускому (09-140-000-000) району Карагандинской области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/Наименование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ға/Общая площадь участка,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шаруашылықтары/ в том числе сельхозугоий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т.ч.паст-бища к.у.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 с/о Баймырза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барлық жер/ Всего земель в плане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3908,9531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3736,8325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ішінде/ в том 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мақстаныдағы жер / Земли сельскохозяйственного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1917,7049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солардың ішінде / 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Научно-производственное предприятие ИНТЕРРИН"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Нур-СХ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солардың ішінде / 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/ Земли запаса (с/о Баймырза)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1819,1276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1819,1276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жері, ғарыш қызмет, қорғаныс, ұлттық қауіпсіздік мұқтажына арналған жер және өзге де ауыл шаруашылығына мақсатына арналмаған жер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солардың ішінде / 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АО"Central Asia Cement"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Арселлор МитталТемиртау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Комитет автомобильных дорог Министерства по инвестициям и развитию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Научно-производственное предприятие ИНТЕРРИН"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Научно-производственное предприятие ИНТЕРРИН"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070-360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АО"Central Asia Cement"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070-143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 Жарык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республиканский центральный штаб профессиональных военизированных аварийно-спасательных служб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республиканский центральный штаб профессиональных военизированных аварийно-спасательных служб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