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f3b92" w14:textId="fbf3b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Бухар-Жырауского районного маслихата Карагандинской области от 25 апреля 2023 года № 11 "Об утверждении методики оценки деятельности административных государственных служащих корпуса "Б" государственного учреждения "Аппарат Бухар-Жырауского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Бухар-Жырауского районного маслихата Карагандинской области от 29 сентября 2023 года № 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Бухар-Жырауский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Бухар-Жырауского районного маслихата от 25 апреля 2023 года №11 "Об утверждении методики оценки деятельности административных государственных служащих корпуса "Б" государственного учреждения "Аппарат Бухар-Жырауского районного маслихата"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Бухар-Жырауского районного маслихата" утвержденной вышеназванным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5 сроки.";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Главный специалист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вызова.".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