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2b6d" w14:textId="2a42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поселков и сельских округов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декабря 2023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550 604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91 105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456 540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553 994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3 390 тенге;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Габидена Мустафина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108 733 тысяч тенге, в том числе по: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44 635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64 098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110 735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2 002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Кушокы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743 573 тысяч тенге, в том числе по: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77 087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545 691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120 795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751 577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8 004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Доскейского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173 312 тысяч тенге, в том числе по: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43 674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6 763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122 875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191 763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18 451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Кокпектинского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111 499 тенге, в том числе по: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36 537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6 584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68 378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114 185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2 686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Корнеевского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66 413 тысяч тенге, в том числе по: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11 346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54 956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66 415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50 194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75 021 тысяч тенге, в том числе по: 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15 079 тысяч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59 942 тысяч тенге;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76 140 тенге;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1 119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53 172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Баймырза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59 868 тысяч тенге, в том числе по: 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16 525 тысяч тенге;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43 343 тенге;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61 491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1 623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Ростовского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103 874 тысяч тенге, в том числе по: 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18 802 тысяч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565 тысяч тенге;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121 тенге;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84 386 тысяч тенге;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104 658 тысяч тенге;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 тенге.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Уштобинского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195 399 тысяч тенге, в том числе по: 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86 674 тысяч тенге;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 тенге;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1 535 тенге;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107 010 тысяч тенге;</w:t>
      </w:r>
    </w:p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202 722 тысяч тенге;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7 323 тенге;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тысяч тенге.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– 93 517 тысяч тенге, в том числе по: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7 986 тысяч тенге;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85 531 тысяч тенге;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93 521 тысяч тенге;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Акоре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39 790 тысяч тенге, в том числе по: 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4 263 тенге;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35 527 тысяч тенге;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45 037 тысяч тенге;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5 247 тенге;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тысяч тенге.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37 331 тысяч тенге, в том числе по: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2 049 тысяч тенге;</w:t>
      </w:r>
    </w:p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35 282 тысяч тенге;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38 015 тенге;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тенге;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тысяч тенге.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Белагашского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56 207 тысяч тенге, в том числе по: </w:t>
      </w:r>
    </w:p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4 614 тысяч тенге;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51 593 тенге;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57 525 тысяч тенге;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1 318 тенге;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52 888 тенге, в том числе по: 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5 798 тысяч тенге;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418 тенге;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46 672 тысяч тенге;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54 238 тенге;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1 350 тенге;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42 893 тысяч тенге.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Бухар-Жырауского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 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31 535 тысяч тенге, в том числе по: 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3 392 тысяч тенге;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28 143 тысяч тенге;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31 536 тысяч тенге;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тенге;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Гагаринского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55 033 тысяч тенге, в том числе по: 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2 570 тенге;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52 463 тенге;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55 694 тенге;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тенге;</w:t>
      </w:r>
    </w:p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тысяч тенге.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Жанаталап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63 339 тысяч тенге, в том числе по: </w:t>
      </w:r>
    </w:p>
    <w:bookmarkEnd w:id="257"/>
    <w:bookmarkStart w:name="z2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5 559 тысяч тенге;</w:t>
      </w:r>
    </w:p>
    <w:bookmarkEnd w:id="258"/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57 780 тысяч тенге;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65 097 тысяч тенге;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1 758 тенге;</w:t>
      </w:r>
    </w:p>
    <w:bookmarkEnd w:id="269"/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Каражарского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71"/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70 407 тысяч тенге, в том числе по: </w:t>
      </w:r>
    </w:p>
    <w:bookmarkEnd w:id="272"/>
    <w:bookmarkStart w:name="z3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7 318 тысяч тенге;</w:t>
      </w:r>
    </w:p>
    <w:bookmarkEnd w:id="273"/>
    <w:bookmarkStart w:name="z3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4"/>
    <w:bookmarkStart w:name="z3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5"/>
    <w:bookmarkStart w:name="z3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63 089 тысяч тенге;</w:t>
      </w:r>
    </w:p>
    <w:bookmarkEnd w:id="276"/>
    <w:bookmarkStart w:name="z3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70 422 тысяч тенге;</w:t>
      </w:r>
    </w:p>
    <w:bookmarkEnd w:id="277"/>
    <w:bookmarkStart w:name="z3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78"/>
    <w:bookmarkStart w:name="z3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9"/>
    <w:bookmarkStart w:name="z3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81"/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Start w:name="z3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3"/>
    <w:bookmarkStart w:name="z32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тенге;</w:t>
      </w:r>
    </w:p>
    <w:bookmarkEnd w:id="284"/>
    <w:bookmarkStart w:name="z32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тысяч тенге.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Каракудук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86"/>
    <w:bookmarkStart w:name="z3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47 004 тысяч тенге, в том числе по: </w:t>
      </w:r>
    </w:p>
    <w:bookmarkEnd w:id="287"/>
    <w:bookmarkStart w:name="z3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6 315 тенге;</w:t>
      </w:r>
    </w:p>
    <w:bookmarkEnd w:id="288"/>
    <w:bookmarkStart w:name="z3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89"/>
    <w:bookmarkStart w:name="z3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0"/>
    <w:bookmarkStart w:name="z3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40 689 тысяч тенге;</w:t>
      </w:r>
    </w:p>
    <w:bookmarkEnd w:id="291"/>
    <w:bookmarkStart w:name="z3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47 008 тысяч тенге;</w:t>
      </w:r>
    </w:p>
    <w:bookmarkEnd w:id="292"/>
    <w:bookmarkStart w:name="z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93"/>
    <w:bookmarkStart w:name="z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4"/>
    <w:bookmarkStart w:name="z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5"/>
    <w:bookmarkStart w:name="z3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Start w:name="z3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97"/>
    <w:bookmarkStart w:name="z3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98"/>
    <w:bookmarkStart w:name="z3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299"/>
    <w:bookmarkStart w:name="z34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субвенция – 35 845 тысяч тенге. 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Кызылкаинского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01"/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52 496 тысяч тенге, в том числе по: </w:t>
      </w:r>
    </w:p>
    <w:bookmarkEnd w:id="302"/>
    <w:bookmarkStart w:name="z3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8 890 тысяч тенге;</w:t>
      </w:r>
    </w:p>
    <w:bookmarkEnd w:id="303"/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тенге;</w:t>
      </w:r>
    </w:p>
    <w:bookmarkEnd w:id="304"/>
    <w:bookmarkStart w:name="z3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556 тенге;</w:t>
      </w:r>
    </w:p>
    <w:bookmarkEnd w:id="305"/>
    <w:bookmarkStart w:name="z3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42 610 тенге;</w:t>
      </w:r>
    </w:p>
    <w:bookmarkEnd w:id="306"/>
    <w:bookmarkStart w:name="z3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54 778 тысяч тенге;</w:t>
      </w:r>
    </w:p>
    <w:bookmarkEnd w:id="307"/>
    <w:bookmarkStart w:name="z35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08"/>
    <w:bookmarkStart w:name="z35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9"/>
    <w:bookmarkStart w:name="z35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Start w:name="z3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11"/>
    <w:bookmarkStart w:name="z35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12"/>
    <w:bookmarkStart w:name="z3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13"/>
    <w:bookmarkStart w:name="z3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2 282 тенге;</w:t>
      </w:r>
    </w:p>
    <w:bookmarkEnd w:id="314"/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тысяч тенге.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Новоузенского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16"/>
    <w:bookmarkStart w:name="z36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61 749 тысяч тенге, в том числе по: </w:t>
      </w:r>
    </w:p>
    <w:bookmarkEnd w:id="317"/>
    <w:bookmarkStart w:name="z36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17 203 тысяч тенге;</w:t>
      </w:r>
    </w:p>
    <w:bookmarkEnd w:id="318"/>
    <w:bookmarkStart w:name="z3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9"/>
    <w:bookmarkStart w:name="z3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20"/>
    <w:bookmarkStart w:name="z3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44 546 тенге;</w:t>
      </w:r>
    </w:p>
    <w:bookmarkEnd w:id="321"/>
    <w:bookmarkStart w:name="z3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63 424 тысяч тенге;</w:t>
      </w:r>
    </w:p>
    <w:bookmarkEnd w:id="322"/>
    <w:bookmarkStart w:name="z3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23"/>
    <w:bookmarkStart w:name="z3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37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25"/>
    <w:bookmarkStart w:name="z37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6"/>
    <w:bookmarkStart w:name="z37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7"/>
    <w:bookmarkStart w:name="z3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8"/>
    <w:bookmarkStart w:name="z3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1 675 тенге;</w:t>
      </w:r>
    </w:p>
    <w:bookmarkEnd w:id="329"/>
    <w:bookmarkStart w:name="z3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тысяч тенге.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Самаркандского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31"/>
    <w:bookmarkStart w:name="z38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114 642 тысяч тенге, в том числе по: </w:t>
      </w:r>
    </w:p>
    <w:bookmarkEnd w:id="332"/>
    <w:bookmarkStart w:name="z3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5 054 тысяч тенге;</w:t>
      </w:r>
    </w:p>
    <w:bookmarkEnd w:id="333"/>
    <w:bookmarkStart w:name="z3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34"/>
    <w:bookmarkStart w:name="z3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5"/>
    <w:bookmarkStart w:name="z3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109 588 тысяч тенге;</w:t>
      </w:r>
    </w:p>
    <w:bookmarkEnd w:id="336"/>
    <w:bookmarkStart w:name="z3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114 741 тысяч тенге;</w:t>
      </w:r>
    </w:p>
    <w:bookmarkEnd w:id="337"/>
    <w:bookmarkStart w:name="z3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39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9"/>
    <w:bookmarkStart w:name="z3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40"/>
    <w:bookmarkStart w:name="z3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41"/>
    <w:bookmarkStart w:name="z39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42"/>
    <w:bookmarkStart w:name="z3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3"/>
    <w:bookmarkStart w:name="z3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тенге;</w:t>
      </w:r>
    </w:p>
    <w:bookmarkEnd w:id="344"/>
    <w:bookmarkStart w:name="z3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тысяч тенге.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Суыксу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46"/>
    <w:bookmarkStart w:name="z3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35 545 тысяч тенге, в том числе по: </w:t>
      </w:r>
    </w:p>
    <w:bookmarkEnd w:id="347"/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1 251 тысяч тенге;</w:t>
      </w:r>
    </w:p>
    <w:bookmarkEnd w:id="348"/>
    <w:bookmarkStart w:name="z40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9"/>
    <w:bookmarkStart w:name="z40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50"/>
    <w:bookmarkStart w:name="z40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34 294 тысяч тенге;</w:t>
      </w:r>
    </w:p>
    <w:bookmarkEnd w:id="351"/>
    <w:bookmarkStart w:name="z40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36 041 тысяч тенге;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8"/>
    <w:bookmarkStart w:name="z4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 тенге;</w:t>
      </w:r>
    </w:p>
    <w:bookmarkEnd w:id="359"/>
    <w:bookmarkStart w:name="z4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тысяч тенге.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Тогызкудукского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46 893 тысяч тенге, в том числе по: 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8 769 тысяч тенге;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4"/>
    <w:bookmarkStart w:name="z41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38 124 тысяч тенге;</w:t>
      </w:r>
    </w:p>
    <w:bookmarkEnd w:id="366"/>
    <w:bookmarkStart w:name="z64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47 005 тенге;</w:t>
      </w:r>
    </w:p>
    <w:bookmarkEnd w:id="367"/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68"/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тенге;</w:t>
      </w:r>
    </w:p>
    <w:bookmarkEnd w:id="375"/>
    <w:bookmarkStart w:name="z43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тысяч тенге.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сельского округа Тузды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77"/>
    <w:bookmarkStart w:name="z4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47 925 тысяч тенге, в том числе по: </w:t>
      </w:r>
    </w:p>
    <w:bookmarkEnd w:id="378"/>
    <w:bookmarkStart w:name="z4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7 705 тысяч тенге;</w:t>
      </w:r>
    </w:p>
    <w:bookmarkEnd w:id="379"/>
    <w:bookmarkStart w:name="z43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0"/>
    <w:bookmarkStart w:name="z4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40 220 тысяч тенге;</w:t>
      </w:r>
    </w:p>
    <w:bookmarkStart w:name="z43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48 911 тысяч тенге;</w:t>
      </w:r>
    </w:p>
    <w:bookmarkEnd w:id="382"/>
    <w:bookmarkStart w:name="z43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3"/>
    <w:bookmarkStart w:name="z44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4"/>
    <w:bookmarkStart w:name="z44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5"/>
    <w:bookmarkStart w:name="z44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86"/>
    <w:bookmarkStart w:name="z44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7"/>
    <w:bookmarkStart w:name="z44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88"/>
    <w:bookmarkStart w:name="z44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9"/>
    <w:bookmarkStart w:name="z44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986 тенге;</w:t>
      </w:r>
    </w:p>
    <w:bookmarkEnd w:id="390"/>
    <w:bookmarkStart w:name="z44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тысяч тенге.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Умуткерского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92"/>
    <w:bookmarkStart w:name="z45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83 948 тысяч тенге, в том числе по: </w:t>
      </w:r>
    </w:p>
    <w:bookmarkEnd w:id="393"/>
    <w:bookmarkStart w:name="z45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14 734 тысяч тенге;</w:t>
      </w:r>
    </w:p>
    <w:bookmarkEnd w:id="394"/>
    <w:bookmarkStart w:name="z45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Start w:name="z45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69 214 тысяч тенге;</w:t>
      </w:r>
    </w:p>
    <w:bookmarkEnd w:id="396"/>
    <w:bookmarkStart w:name="z45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88 275 тысяч тенге;</w:t>
      </w:r>
    </w:p>
    <w:bookmarkEnd w:id="397"/>
    <w:bookmarkStart w:name="z45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98"/>
    <w:bookmarkStart w:name="z45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9"/>
    <w:bookmarkStart w:name="z45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0"/>
    <w:bookmarkStart w:name="z45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01"/>
    <w:bookmarkStart w:name="z46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02"/>
    <w:bookmarkStart w:name="z46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03"/>
    <w:bookmarkStart w:name="z46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4"/>
    <w:bookmarkStart w:name="z46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4 327 тенге;</w:t>
      </w:r>
    </w:p>
    <w:bookmarkEnd w:id="405"/>
    <w:bookmarkStart w:name="z46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тысяч тенге.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Центрального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07"/>
    <w:bookmarkStart w:name="z46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57 317 тысяч тенге, в том числе по: </w:t>
      </w:r>
    </w:p>
    <w:bookmarkEnd w:id="408"/>
    <w:bookmarkStart w:name="z46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9 224 тысяч тенге;</w:t>
      </w:r>
    </w:p>
    <w:bookmarkEnd w:id="409"/>
    <w:bookmarkStart w:name="z64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0"/>
    <w:bookmarkStart w:name="z64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11"/>
    <w:bookmarkStart w:name="z64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48 093 тысяч тенге;</w:t>
      </w:r>
    </w:p>
    <w:bookmarkEnd w:id="412"/>
    <w:bookmarkStart w:name="z64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59 621 тысяч тенге;</w:t>
      </w:r>
    </w:p>
    <w:bookmarkEnd w:id="413"/>
    <w:bookmarkStart w:name="z65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4"/>
    <w:bookmarkStart w:name="z65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15"/>
    <w:bookmarkStart w:name="z6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16"/>
    <w:bookmarkStart w:name="z6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17"/>
    <w:bookmarkStart w:name="z65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18"/>
    <w:bookmarkStart w:name="z65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19"/>
    <w:bookmarkStart w:name="z65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0"/>
    <w:bookmarkStart w:name="z65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2 304 тенге;</w:t>
      </w:r>
    </w:p>
    <w:bookmarkEnd w:id="421"/>
    <w:bookmarkStart w:name="z65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тысяч тенге.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Шешенкаринского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23"/>
    <w:bookmarkStart w:name="z66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62 467 тысяч тенге, в том числе по: </w:t>
      </w:r>
    </w:p>
    <w:bookmarkEnd w:id="424"/>
    <w:bookmarkStart w:name="z6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14 794 тысяч тенге;</w:t>
      </w:r>
    </w:p>
    <w:bookmarkEnd w:id="425"/>
    <w:bookmarkStart w:name="z66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426"/>
    <w:bookmarkStart w:name="z67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27"/>
    <w:bookmarkStart w:name="z67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47 066 тысяч тенге;</w:t>
      </w:r>
    </w:p>
    <w:bookmarkEnd w:id="428"/>
    <w:bookmarkStart w:name="z67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64 447 тысяч тенге;</w:t>
      </w:r>
    </w:p>
    <w:bookmarkEnd w:id="429"/>
    <w:bookmarkStart w:name="z67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30"/>
    <w:bookmarkStart w:name="z67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1"/>
    <w:bookmarkStart w:name="z67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32"/>
    <w:bookmarkStart w:name="z67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33"/>
    <w:bookmarkStart w:name="z67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34"/>
    <w:bookmarkStart w:name="z67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35"/>
    <w:bookmarkStart w:name="z68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36"/>
    <w:bookmarkStart w:name="z68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1 980 тенге;</w:t>
      </w:r>
    </w:p>
    <w:bookmarkEnd w:id="437"/>
    <w:bookmarkStart w:name="z68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тысяч тенге.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2024 года.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7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2024 год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7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2025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7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 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7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2024 год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8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2025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82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2026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8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2024 год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8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2025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8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2026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9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2024 год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9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2025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9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2026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9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9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0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2026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0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2024 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0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2025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0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2026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0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1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1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2026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2024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1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2025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1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2026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2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2024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2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2025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2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2026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2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2024 год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2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2025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3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2026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3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2024 год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3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2025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3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2026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3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2024 год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4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2025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4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2026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2024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4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2025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4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2026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5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2024 год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5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2025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5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2026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5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2024 год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5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2025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6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2026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6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2024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6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2025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6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2026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6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2024 год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7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2025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7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2026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2024 год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7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2025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7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2026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8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2024 год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8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2025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8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2026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8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2024 год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8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9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2026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9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2024 год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94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2025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9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2026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98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2024 год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0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2025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0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2026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60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2024 год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0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2025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0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2026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61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2024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1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2025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14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2026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61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2024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2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2026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62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2024 год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2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2025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2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2026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62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2024 год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3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2025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3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2026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63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2024 год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3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2025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3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2026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64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2024 год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4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2025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64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2026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