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5cd81" w14:textId="c35c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15 "О бюджетах сел, поселков и сельских округов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24 августа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22 декабря 2022 года №15 "О бюджетах сел, поселков и сельских округов района на 2023-2025 годы" (зарегистрировано в Реестре государственной регистрации нормативных правовых актов под № 176592)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425 916 тысяч тенге, в том числе по: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42 530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382 586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428 550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2 634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152 885 тысяч тенге, в том числе по: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22 700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130 185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158 961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6 076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59 771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148 524 тысяч тенге, в том числе по: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136 615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11 909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152 940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306 053 тысяч тенге, в том числе по: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23 727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10 572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271 754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306 588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145 334 тысяч тенге, в том числе по: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18 520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5 416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121 398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148 400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68 809 тысяч тенге, в том числе по: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3 464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65 345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69 534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86 294 тысяч тенге, в том числе по: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10 010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76 284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86 778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112 763 тысяч тенге, в том числе по: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13 139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99 624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115 508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2 745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239 285 тысяч тенге, в том числе по: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9 488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229 357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240 503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76 307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134 805 тысяч тенге, в том числе по: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36 271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173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7 092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91 269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136 465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61 994 тысяч тенге, в том числе по: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5 303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56 691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63 227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45 478 тысяч тенге, в том числе по: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42 597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45 549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49 242 тысяч тенге, в том числе по: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1 609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47 633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49 461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73 293 тысяч тенге, в том числе по: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1 896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71 397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73 450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36 428тысяч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63 262 тысяч тенге, в том числе по: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4 376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58 886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35 176 тысяч тенге, в том числе по: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1 945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33 231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39 740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56 079 тысяч тенге, в том числе по: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54 324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57 038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80 789 тысяч тенге, в том числе по: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8 926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71 863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80 875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59 387 тысяч тенге, в том числе по: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3 693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55 694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59 912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51 627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72 324 тысяч тенге, в том числе по: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5 843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66 481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72 356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35 616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65 295 тысяч тенге, в том числе по: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61 415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65 455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82 662 тысяч тенге, в том числе по: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13 048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67 714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83 048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67 857 тысяч тенге, в том числе по: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5 564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62 293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67 966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38 843 тысяч тенге, в том числе по: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1 292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37 551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38 953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68 872 тысяч тенге, в том числе по: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6 946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61 926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71 001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2 129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34 010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75 702 тысяч тенге, в том числе по: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5 392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70 310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76 653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951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81 932 тысяч тенге, в том числе по: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2 118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79 814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82 394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71 226 тысяч тенге, в том числе по: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6 550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64 676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72 784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62 133 тысяч тенге, в том числе по: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51 001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10 045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64 538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2 405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2023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2023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2023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38 600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