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a4bd" w14:textId="d1fa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апреля 2023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19 сессии Бухар-Жырауского районного маслихата от 01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Бухар-Жырауского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ГУ "Аппарат Бухар-Жырауского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утверждается первым руководителем госоргана на основе настоящей Методики с учетом специфики деятельности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с изменением, внесенным решением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(кадровой службы)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Оценка деятельности руководителя государственного органа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КЦИ устанавливается оценивающим лицом, координирующего вопрос стратегического планирования (при наличии), а также главным специалистом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главный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(государственного органа)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                                     Оцениваемое лицо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 (фамилия, инициалы)                               (фамилия, инициалы)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                                                дата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__________________________________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                                          подпись _________________________________       __________________________________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(руководитель государственного органа) __________________________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методом 360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4"/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0"/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6"/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