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7c62" w14:textId="32d7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декабря 2023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национальной экономики Республики Казахстан от 5 августа 2024 года № 63 "О внесении изменений и дополнений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признании утратившим силу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Министерстве юстиции Республики Казахстан 6 августа 2024 года № 34900)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Бухар-Жырауского районного маслихата Карагандинской области от 27.09.2024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